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C3DFD" w:rsidR="009879AC" w:rsidP="5F4ADC0C" w:rsidRDefault="006C3DFD" w14:paraId="73A99975" w14:textId="79EF6879">
      <w:pPr>
        <w:pStyle w:val="Heading1"/>
        <w:spacing w:before="60" w:after="60" w:line="240" w:lineRule="auto"/>
        <w:rPr>
          <w:rFonts w:ascii="Roboto" w:hAnsi="Roboto" w:eastAsia="Roboto" w:cs="Roboto"/>
          <w:color w:val="auto"/>
          <w:sz w:val="22"/>
          <w:szCs w:val="22"/>
        </w:rPr>
      </w:pPr>
      <w:r w:rsidRPr="26B88D06" w:rsidR="75BEB38A">
        <w:rPr>
          <w:rFonts w:ascii="Roboto" w:hAnsi="Roboto" w:eastAsia="Roboto" w:cs="Roboto"/>
          <w:color w:val="auto"/>
          <w:sz w:val="22"/>
          <w:szCs w:val="22"/>
        </w:rPr>
        <w:t>VelTrak</w:t>
      </w:r>
      <w:r w:rsidRPr="26B88D06" w:rsidR="75BEB38A">
        <w:rPr>
          <w:rFonts w:ascii="Roboto" w:hAnsi="Roboto" w:eastAsia="Roboto" w:cs="Roboto"/>
          <w:color w:val="auto"/>
          <w:sz w:val="22"/>
          <w:szCs w:val="22"/>
        </w:rPr>
        <w:t xml:space="preserve"> </w:t>
      </w:r>
      <w:r w:rsidRPr="26B88D06" w:rsidR="7AB7DB79">
        <w:rPr>
          <w:rFonts w:ascii="Roboto" w:hAnsi="Roboto" w:eastAsia="Roboto" w:cs="Roboto"/>
          <w:color w:val="auto"/>
          <w:sz w:val="22"/>
          <w:szCs w:val="22"/>
        </w:rPr>
        <w:t>Accredited Account Owner</w:t>
      </w:r>
      <w:r w:rsidRPr="26B88D06" w:rsidR="75BEB38A">
        <w:rPr>
          <w:rFonts w:ascii="Roboto" w:hAnsi="Roboto" w:eastAsia="Roboto" w:cs="Roboto"/>
          <w:color w:val="auto"/>
          <w:sz w:val="22"/>
          <w:szCs w:val="22"/>
        </w:rPr>
        <w:t xml:space="preserve"> Registration Form – 2025/26 Season</w:t>
      </w:r>
    </w:p>
    <w:p w:rsidRPr="006C3DFD" w:rsidR="006C3DFD" w:rsidP="5F4ADC0C" w:rsidRDefault="006C3DFD" w14:paraId="62FFFE03" w14:textId="77777777">
      <w:pPr>
        <w:spacing w:before="60" w:after="60" w:line="240" w:lineRule="auto"/>
        <w:rPr>
          <w:rFonts w:ascii="Roboto" w:hAnsi="Roboto" w:eastAsia="Roboto" w:cs="Roboto"/>
        </w:rPr>
      </w:pPr>
    </w:p>
    <w:p w:rsidRPr="006C3DFD" w:rsidR="009879AC" w:rsidP="5F4ADC0C" w:rsidRDefault="006C3DFD" w14:paraId="4C711A7C" w14:textId="28E95884">
      <w:pPr>
        <w:spacing w:before="60" w:after="60" w:line="240" w:lineRule="auto"/>
        <w:rPr>
          <w:rFonts w:ascii="Roboto" w:hAnsi="Roboto" w:eastAsia="Roboto" w:cs="Roboto"/>
        </w:rPr>
      </w:pPr>
      <w:r w:rsidRPr="5F4ADC0C">
        <w:rPr>
          <w:rFonts w:ascii="Roboto" w:hAnsi="Roboto" w:eastAsia="Roboto" w:cs="Roboto"/>
        </w:rPr>
        <w:t>Deer Industry New Zealand (DINZ)</w:t>
      </w:r>
    </w:p>
    <w:p w:rsidRPr="006C3DFD" w:rsidR="006C3DFD" w:rsidP="5F4ADC0C" w:rsidRDefault="006C3DFD" w14:paraId="40F1F6CB" w14:textId="77777777">
      <w:pPr>
        <w:pStyle w:val="Heading2"/>
        <w:spacing w:before="60" w:after="60" w:line="240" w:lineRule="auto"/>
        <w:rPr>
          <w:rFonts w:ascii="Roboto" w:hAnsi="Roboto" w:eastAsia="Roboto" w:cs="Roboto"/>
          <w:color w:val="auto"/>
          <w:sz w:val="22"/>
          <w:szCs w:val="22"/>
        </w:rPr>
      </w:pPr>
    </w:p>
    <w:p w:rsidRPr="006C3DFD" w:rsidR="009879AC" w:rsidP="5F4ADC0C" w:rsidRDefault="006C3DFD" w14:paraId="2A11DFFD" w14:textId="4CA5F740">
      <w:pPr>
        <w:pStyle w:val="Heading2"/>
        <w:spacing w:before="60" w:after="60" w:line="240" w:lineRule="auto"/>
        <w:rPr>
          <w:rFonts w:ascii="Roboto" w:hAnsi="Roboto" w:eastAsia="Roboto" w:cs="Roboto"/>
          <w:color w:val="auto"/>
          <w:sz w:val="22"/>
          <w:szCs w:val="22"/>
        </w:rPr>
      </w:pPr>
      <w:r w:rsidRPr="5F4ADC0C">
        <w:rPr>
          <w:rFonts w:ascii="Roboto" w:hAnsi="Roboto" w:eastAsia="Roboto" w:cs="Roboto"/>
          <w:color w:val="auto"/>
          <w:sz w:val="22"/>
          <w:szCs w:val="22"/>
        </w:rPr>
        <w:t>SECTION 1: BUSINESS DETAILS</w:t>
      </w:r>
    </w:p>
    <w:p w:rsidRPr="006C3DFD" w:rsidR="006C3DFD" w:rsidP="5F4ADC0C" w:rsidRDefault="006C3DFD" w14:paraId="395B92C2" w14:textId="77777777">
      <w:pPr>
        <w:spacing w:before="60" w:after="60"/>
        <w:rPr>
          <w:rFonts w:ascii="Roboto" w:hAnsi="Roboto" w:eastAsia="Roboto" w:cs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Pr="006C3DFD" w:rsidR="0084458C" w:rsidTr="1A0F498D" w14:paraId="77BD3599" w14:textId="77777777">
        <w:tc>
          <w:tcPr>
            <w:tcW w:w="4320" w:type="dxa"/>
          </w:tcPr>
          <w:p w:rsidRPr="006C3DFD" w:rsidR="009879AC" w:rsidP="5F4ADC0C" w:rsidRDefault="006C3DFD" w14:paraId="0ACAB7B1" w14:textId="233D1F1A">
            <w:pPr>
              <w:spacing w:before="60" w:after="60"/>
              <w:rPr>
                <w:rFonts w:ascii="Roboto" w:hAnsi="Roboto" w:eastAsia="Roboto" w:cs="Roboto"/>
              </w:rPr>
            </w:pPr>
            <w:r w:rsidRPr="5F4ADC0C">
              <w:rPr>
                <w:rFonts w:ascii="Roboto" w:hAnsi="Roboto" w:eastAsia="Roboto" w:cs="Roboto"/>
              </w:rPr>
              <w:t>Registered Company Name</w:t>
            </w:r>
          </w:p>
        </w:tc>
        <w:tc>
          <w:tcPr>
            <w:tcW w:w="4320" w:type="dxa"/>
          </w:tcPr>
          <w:p w:rsidRPr="006C3DFD" w:rsidR="009879AC" w:rsidP="5F4ADC0C" w:rsidRDefault="009879AC" w14:paraId="1DF5BF6B" w14:textId="77777777">
            <w:pPr>
              <w:spacing w:before="60" w:after="60"/>
              <w:rPr>
                <w:rFonts w:ascii="Roboto" w:hAnsi="Roboto" w:eastAsia="Roboto" w:cs="Roboto"/>
              </w:rPr>
            </w:pPr>
          </w:p>
        </w:tc>
      </w:tr>
      <w:tr w:rsidRPr="006C3DFD" w:rsidR="0084458C" w:rsidTr="1A0F498D" w14:paraId="43434C6E" w14:textId="77777777">
        <w:tc>
          <w:tcPr>
            <w:tcW w:w="4320" w:type="dxa"/>
          </w:tcPr>
          <w:p w:rsidRPr="006C3DFD" w:rsidR="009879AC" w:rsidP="5F4ADC0C" w:rsidRDefault="006C3DFD" w14:paraId="30BE2498" w14:textId="53EF8CCC">
            <w:pPr>
              <w:spacing w:before="60" w:after="60"/>
              <w:rPr>
                <w:rFonts w:ascii="Roboto" w:hAnsi="Roboto" w:eastAsia="Roboto" w:cs="Roboto"/>
              </w:rPr>
            </w:pPr>
            <w:r w:rsidRPr="5F4ADC0C">
              <w:rPr>
                <w:rFonts w:ascii="Roboto" w:hAnsi="Roboto" w:eastAsia="Roboto" w:cs="Roboto"/>
              </w:rPr>
              <w:t>NZBN (New Zealand Business Number)</w:t>
            </w:r>
          </w:p>
        </w:tc>
        <w:tc>
          <w:tcPr>
            <w:tcW w:w="4320" w:type="dxa"/>
          </w:tcPr>
          <w:p w:rsidRPr="006C3DFD" w:rsidR="009879AC" w:rsidP="5F4ADC0C" w:rsidRDefault="009879AC" w14:paraId="098EB85C" w14:textId="77777777">
            <w:pPr>
              <w:spacing w:before="60" w:after="60"/>
              <w:rPr>
                <w:rFonts w:ascii="Roboto" w:hAnsi="Roboto" w:eastAsia="Roboto" w:cs="Roboto"/>
              </w:rPr>
            </w:pPr>
          </w:p>
        </w:tc>
      </w:tr>
      <w:tr w:rsidRPr="006C3DFD" w:rsidR="0084458C" w:rsidTr="1A0F498D" w14:paraId="0DB42D2F" w14:textId="77777777">
        <w:tc>
          <w:tcPr>
            <w:tcW w:w="4320" w:type="dxa"/>
          </w:tcPr>
          <w:p w:rsidRPr="006C3DFD" w:rsidR="009879AC" w:rsidP="5F4ADC0C" w:rsidRDefault="006C3DFD" w14:paraId="07D7FBD8" w14:textId="705C00C7">
            <w:pPr>
              <w:spacing w:before="60" w:after="60"/>
              <w:rPr>
                <w:rFonts w:ascii="Roboto" w:hAnsi="Roboto" w:eastAsia="Roboto" w:cs="Roboto"/>
              </w:rPr>
            </w:pPr>
            <w:r w:rsidRPr="5F4ADC0C">
              <w:rPr>
                <w:rFonts w:ascii="Roboto" w:hAnsi="Roboto" w:eastAsia="Roboto" w:cs="Roboto"/>
              </w:rPr>
              <w:t>GST Number</w:t>
            </w:r>
          </w:p>
        </w:tc>
        <w:tc>
          <w:tcPr>
            <w:tcW w:w="4320" w:type="dxa"/>
          </w:tcPr>
          <w:p w:rsidRPr="006C3DFD" w:rsidR="009879AC" w:rsidP="5F4ADC0C" w:rsidRDefault="009879AC" w14:paraId="03E545D2" w14:textId="77777777">
            <w:pPr>
              <w:spacing w:before="60" w:after="60"/>
              <w:rPr>
                <w:rFonts w:ascii="Roboto" w:hAnsi="Roboto" w:eastAsia="Roboto" w:cs="Roboto"/>
              </w:rPr>
            </w:pPr>
          </w:p>
        </w:tc>
      </w:tr>
      <w:tr w:rsidRPr="006C3DFD" w:rsidR="0084458C" w:rsidTr="1A0F498D" w14:paraId="01B66142" w14:textId="77777777">
        <w:tc>
          <w:tcPr>
            <w:tcW w:w="4320" w:type="dxa"/>
          </w:tcPr>
          <w:p w:rsidRPr="006C3DFD" w:rsidR="009879AC" w:rsidP="5F4ADC0C" w:rsidRDefault="006C3DFD" w14:paraId="543617C6" w14:textId="774BB131">
            <w:pPr>
              <w:spacing w:before="60" w:after="60"/>
              <w:rPr>
                <w:rFonts w:ascii="Roboto" w:hAnsi="Roboto" w:eastAsia="Roboto" w:cs="Roboto"/>
              </w:rPr>
            </w:pPr>
            <w:r w:rsidRPr="5F4ADC0C">
              <w:rPr>
                <w:rFonts w:ascii="Roboto" w:hAnsi="Roboto" w:eastAsia="Roboto" w:cs="Roboto"/>
              </w:rPr>
              <w:t>Business Trading Address</w:t>
            </w:r>
          </w:p>
        </w:tc>
        <w:tc>
          <w:tcPr>
            <w:tcW w:w="4320" w:type="dxa"/>
          </w:tcPr>
          <w:p w:rsidRPr="006C3DFD" w:rsidR="009879AC" w:rsidP="5F4ADC0C" w:rsidRDefault="009879AC" w14:paraId="3A3AED82" w14:textId="77777777">
            <w:pPr>
              <w:spacing w:before="60" w:after="60"/>
              <w:rPr>
                <w:rFonts w:ascii="Roboto" w:hAnsi="Roboto" w:eastAsia="Roboto" w:cs="Roboto"/>
              </w:rPr>
            </w:pPr>
          </w:p>
        </w:tc>
      </w:tr>
      <w:tr w:rsidR="1A0F498D" w:rsidTr="1A0F498D" w14:paraId="421036CE" w14:textId="77777777">
        <w:trPr>
          <w:trHeight w:val="300"/>
        </w:trPr>
        <w:tc>
          <w:tcPr>
            <w:tcW w:w="4316" w:type="dxa"/>
          </w:tcPr>
          <w:p w:rsidR="1B29CA2E" w:rsidP="1A0F498D" w:rsidRDefault="1B29CA2E" w14:paraId="58900CDC" w14:textId="10D1DA68">
            <w:pPr>
              <w:rPr>
                <w:rFonts w:ascii="Roboto" w:hAnsi="Roboto" w:eastAsia="Roboto" w:cs="Roboto"/>
              </w:rPr>
            </w:pPr>
            <w:r w:rsidRPr="1A0F498D">
              <w:rPr>
                <w:rFonts w:ascii="Roboto" w:hAnsi="Roboto" w:eastAsia="Roboto" w:cs="Roboto"/>
              </w:rPr>
              <w:t>Address for Service/Postal Address (If different from physical address)</w:t>
            </w:r>
          </w:p>
        </w:tc>
        <w:tc>
          <w:tcPr>
            <w:tcW w:w="4314" w:type="dxa"/>
          </w:tcPr>
          <w:p w:rsidR="1A0F498D" w:rsidP="1A0F498D" w:rsidRDefault="1A0F498D" w14:paraId="4FFE14E6" w14:textId="5BFE803C">
            <w:pPr>
              <w:rPr>
                <w:rFonts w:ascii="Roboto" w:hAnsi="Roboto" w:eastAsia="Roboto" w:cs="Roboto"/>
              </w:rPr>
            </w:pPr>
          </w:p>
        </w:tc>
      </w:tr>
      <w:tr w:rsidRPr="006C3DFD" w:rsidR="0084458C" w:rsidTr="1A0F498D" w14:paraId="34C42E43" w14:textId="77777777">
        <w:tc>
          <w:tcPr>
            <w:tcW w:w="4320" w:type="dxa"/>
          </w:tcPr>
          <w:p w:rsidRPr="006C3DFD" w:rsidR="009879AC" w:rsidP="5F4ADC0C" w:rsidRDefault="00F82821" w14:paraId="4CBDC9F6" w14:textId="5AA0848D">
            <w:pPr>
              <w:spacing w:before="60" w:after="60"/>
              <w:rPr>
                <w:rFonts w:ascii="Roboto" w:hAnsi="Roboto" w:eastAsia="Roboto" w:cs="Roboto"/>
              </w:rPr>
            </w:pPr>
            <w:r>
              <w:rPr>
                <w:rFonts w:ascii="Roboto" w:hAnsi="Roboto" w:eastAsia="Roboto" w:cs="Roboto"/>
              </w:rPr>
              <w:t>Main business activity</w:t>
            </w:r>
            <w:r w:rsidRPr="5F4ADC0C" w:rsidR="006C3DFD">
              <w:rPr>
                <w:rFonts w:ascii="Roboto" w:hAnsi="Roboto" w:eastAsia="Roboto" w:cs="Roboto"/>
              </w:rPr>
              <w:t xml:space="preserve"> (tick one):</w:t>
            </w:r>
          </w:p>
        </w:tc>
        <w:tc>
          <w:tcPr>
            <w:tcW w:w="4320" w:type="dxa"/>
          </w:tcPr>
          <w:p w:rsidRPr="006C3DFD" w:rsidR="009879AC" w:rsidP="5F4ADC0C" w:rsidRDefault="33D75162" w14:paraId="40629A3E" w14:textId="16147EDF">
            <w:pPr>
              <w:spacing w:before="60" w:after="60"/>
              <w:rPr>
                <w:rFonts w:ascii="Roboto" w:hAnsi="Roboto" w:eastAsia="Roboto" w:cs="Roboto"/>
              </w:rPr>
            </w:pPr>
            <w:r w:rsidRPr="5F4ADC0C">
              <w:rPr>
                <w:rFonts w:ascii="Roboto" w:hAnsi="Roboto" w:eastAsia="Roboto" w:cs="Roboto"/>
              </w:rPr>
              <w:t xml:space="preserve">☐ Independent Buyer </w:t>
            </w:r>
          </w:p>
          <w:p w:rsidRPr="006C3DFD" w:rsidR="009879AC" w:rsidP="5F4ADC0C" w:rsidRDefault="33D75162" w14:paraId="732D99A0" w14:textId="0D99059B">
            <w:pPr>
              <w:spacing w:before="60" w:after="60"/>
              <w:rPr>
                <w:rFonts w:ascii="Roboto" w:hAnsi="Roboto" w:eastAsia="Roboto" w:cs="Roboto"/>
              </w:rPr>
            </w:pPr>
            <w:r w:rsidRPr="5F4ADC0C">
              <w:rPr>
                <w:rFonts w:ascii="Roboto" w:hAnsi="Roboto" w:eastAsia="Roboto" w:cs="Roboto"/>
              </w:rPr>
              <w:t xml:space="preserve">☐ Packhouse </w:t>
            </w:r>
          </w:p>
          <w:p w:rsidRPr="006C3DFD" w:rsidR="009879AC" w:rsidP="7A67853A" w:rsidRDefault="33D75162" w14:paraId="370C73D4" w14:textId="0EFAD595">
            <w:pPr>
              <w:spacing w:before="60" w:after="60"/>
              <w:rPr>
                <w:rFonts w:ascii="Roboto" w:hAnsi="Roboto" w:eastAsia="Roboto" w:cs="Roboto"/>
              </w:rPr>
            </w:pPr>
            <w:r w:rsidRPr="7A67853A">
              <w:rPr>
                <w:rFonts w:ascii="Roboto" w:hAnsi="Roboto" w:eastAsia="Roboto" w:cs="Roboto"/>
              </w:rPr>
              <w:t xml:space="preserve">☐ Exporter </w:t>
            </w:r>
          </w:p>
          <w:p w:rsidRPr="006C3DFD" w:rsidR="009879AC" w:rsidP="5F4ADC0C" w:rsidRDefault="33D75162" w14:paraId="3934AF09" w14:textId="58DEF1EB">
            <w:pPr>
              <w:spacing w:before="60" w:after="60"/>
              <w:rPr>
                <w:rFonts w:ascii="Roboto" w:hAnsi="Roboto" w:eastAsia="Roboto" w:cs="Roboto"/>
              </w:rPr>
            </w:pPr>
            <w:r w:rsidRPr="7A67853A">
              <w:rPr>
                <w:rFonts w:ascii="Roboto" w:hAnsi="Roboto" w:eastAsia="Roboto" w:cs="Roboto"/>
              </w:rPr>
              <w:t>☐ Other: __________</w:t>
            </w:r>
          </w:p>
          <w:p w:rsidRPr="006C3DFD" w:rsidR="009879AC" w:rsidP="5F4ADC0C" w:rsidRDefault="009879AC" w14:paraId="27F9C9EC" w14:textId="3842187C">
            <w:pPr>
              <w:spacing w:before="60" w:after="60"/>
              <w:rPr>
                <w:rFonts w:ascii="Roboto" w:hAnsi="Roboto" w:eastAsia="Roboto" w:cs="Roboto"/>
              </w:rPr>
            </w:pPr>
          </w:p>
        </w:tc>
      </w:tr>
      <w:tr w:rsidRPr="006C3DFD" w:rsidR="0084458C" w:rsidTr="1A0F498D" w14:paraId="088E6BBF" w14:textId="77777777">
        <w:tc>
          <w:tcPr>
            <w:tcW w:w="4320" w:type="dxa"/>
          </w:tcPr>
          <w:p w:rsidRPr="006C3DFD" w:rsidR="009879AC" w:rsidP="5F4ADC0C" w:rsidRDefault="006C3DFD" w14:paraId="652F9DC6" w14:textId="741C5EB7">
            <w:pPr>
              <w:spacing w:before="60" w:after="60"/>
              <w:rPr>
                <w:rFonts w:ascii="Roboto" w:hAnsi="Roboto" w:eastAsia="Roboto" w:cs="Roboto"/>
              </w:rPr>
            </w:pPr>
            <w:r w:rsidRPr="5F4ADC0C">
              <w:rPr>
                <w:rFonts w:ascii="Roboto" w:hAnsi="Roboto" w:eastAsia="Roboto" w:cs="Roboto"/>
              </w:rPr>
              <w:t>MPI RMP Registration Number (if applicable)</w:t>
            </w:r>
          </w:p>
        </w:tc>
        <w:tc>
          <w:tcPr>
            <w:tcW w:w="4320" w:type="dxa"/>
          </w:tcPr>
          <w:p w:rsidRPr="006C3DFD" w:rsidR="009879AC" w:rsidP="5F4ADC0C" w:rsidRDefault="009879AC" w14:paraId="6EC4A22C" w14:textId="77777777">
            <w:pPr>
              <w:spacing w:before="60" w:after="60"/>
              <w:rPr>
                <w:rFonts w:ascii="Roboto" w:hAnsi="Roboto" w:eastAsia="Roboto" w:cs="Roboto"/>
              </w:rPr>
            </w:pPr>
          </w:p>
        </w:tc>
      </w:tr>
      <w:tr w:rsidR="1A0F498D" w:rsidTr="1A0F498D" w14:paraId="2A18F850" w14:textId="77777777">
        <w:trPr>
          <w:trHeight w:val="300"/>
        </w:trPr>
        <w:tc>
          <w:tcPr>
            <w:tcW w:w="4316" w:type="dxa"/>
          </w:tcPr>
          <w:p w:rsidR="51E86C90" w:rsidP="1A0F498D" w:rsidRDefault="51E86C90" w14:paraId="32E69B75" w14:textId="50588977">
            <w:pPr>
              <w:rPr>
                <w:rFonts w:ascii="Roboto" w:hAnsi="Roboto" w:eastAsia="Roboto" w:cs="Roboto"/>
              </w:rPr>
            </w:pPr>
            <w:r w:rsidRPr="1A0F498D">
              <w:rPr>
                <w:rFonts w:ascii="Roboto" w:hAnsi="Roboto" w:eastAsia="Roboto" w:cs="Roboto"/>
              </w:rPr>
              <w:t>Exporter ID (if applicable)</w:t>
            </w:r>
          </w:p>
        </w:tc>
        <w:tc>
          <w:tcPr>
            <w:tcW w:w="4314" w:type="dxa"/>
          </w:tcPr>
          <w:p w:rsidR="1A0F498D" w:rsidP="1A0F498D" w:rsidRDefault="1A0F498D" w14:paraId="2D0AB9A8" w14:textId="5791EAAA">
            <w:pPr>
              <w:rPr>
                <w:rFonts w:ascii="Roboto" w:hAnsi="Roboto" w:eastAsia="Roboto" w:cs="Roboto"/>
              </w:rPr>
            </w:pPr>
          </w:p>
        </w:tc>
      </w:tr>
    </w:tbl>
    <w:p w:rsidRPr="006C3DFD" w:rsidR="006C3DFD" w:rsidP="5F4ADC0C" w:rsidRDefault="006C3DFD" w14:paraId="25B47068" w14:textId="75BD4EA9">
      <w:pPr>
        <w:spacing w:before="60" w:after="60" w:line="240" w:lineRule="auto"/>
        <w:rPr>
          <w:rFonts w:ascii="Roboto" w:hAnsi="Roboto" w:eastAsia="Roboto" w:cs="Roboto"/>
        </w:rPr>
      </w:pPr>
    </w:p>
    <w:p w:rsidRPr="006C3DFD" w:rsidR="009879AC" w:rsidP="5F4ADC0C" w:rsidRDefault="006C3DFD" w14:paraId="4E24F1D6" w14:textId="69C59A81">
      <w:pPr>
        <w:pStyle w:val="Heading2"/>
        <w:spacing w:before="60" w:after="60" w:line="240" w:lineRule="auto"/>
        <w:rPr>
          <w:rFonts w:ascii="Roboto" w:hAnsi="Roboto" w:eastAsia="Roboto" w:cs="Roboto"/>
          <w:color w:val="auto"/>
          <w:sz w:val="22"/>
          <w:szCs w:val="22"/>
        </w:rPr>
      </w:pPr>
      <w:r w:rsidRPr="7A67853A">
        <w:rPr>
          <w:rFonts w:ascii="Roboto" w:hAnsi="Roboto" w:eastAsia="Roboto" w:cs="Roboto"/>
          <w:color w:val="auto"/>
          <w:sz w:val="22"/>
          <w:szCs w:val="22"/>
        </w:rPr>
        <w:t>SECTION 2: PRIMARY CONTACT PERSON</w:t>
      </w:r>
    </w:p>
    <w:p w:rsidRPr="006C3DFD" w:rsidR="006C3DFD" w:rsidP="5F4ADC0C" w:rsidRDefault="006C3DFD" w14:paraId="0E9ADB39" w14:textId="77777777">
      <w:pPr>
        <w:spacing w:before="60" w:after="60"/>
        <w:rPr>
          <w:rFonts w:ascii="Roboto" w:hAnsi="Roboto" w:eastAsia="Roboto" w:cs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Pr="006C3DFD" w:rsidR="0084458C" w:rsidTr="5F4ADC0C" w14:paraId="65FD4901" w14:textId="77777777">
        <w:tc>
          <w:tcPr>
            <w:tcW w:w="4320" w:type="dxa"/>
          </w:tcPr>
          <w:p w:rsidRPr="006C3DFD" w:rsidR="009879AC" w:rsidP="5F4ADC0C" w:rsidRDefault="006C3DFD" w14:paraId="7A5E6EFD" w14:textId="554F6F41">
            <w:pPr>
              <w:spacing w:before="60" w:after="60"/>
              <w:rPr>
                <w:rFonts w:ascii="Roboto" w:hAnsi="Roboto" w:eastAsia="Roboto" w:cs="Roboto"/>
              </w:rPr>
            </w:pPr>
            <w:r w:rsidRPr="5F4ADC0C">
              <w:rPr>
                <w:rFonts w:ascii="Roboto" w:hAnsi="Roboto" w:eastAsia="Roboto" w:cs="Roboto"/>
              </w:rPr>
              <w:t>Full Name</w:t>
            </w:r>
          </w:p>
        </w:tc>
        <w:tc>
          <w:tcPr>
            <w:tcW w:w="4320" w:type="dxa"/>
          </w:tcPr>
          <w:p w:rsidRPr="006C3DFD" w:rsidR="009879AC" w:rsidP="5F4ADC0C" w:rsidRDefault="009879AC" w14:paraId="13D4CE5C" w14:textId="77777777">
            <w:pPr>
              <w:spacing w:before="60" w:after="60"/>
              <w:rPr>
                <w:rFonts w:ascii="Roboto" w:hAnsi="Roboto" w:eastAsia="Roboto" w:cs="Roboto"/>
              </w:rPr>
            </w:pPr>
          </w:p>
        </w:tc>
      </w:tr>
      <w:tr w:rsidRPr="006C3DFD" w:rsidR="0084458C" w:rsidTr="5F4ADC0C" w14:paraId="251C2F54" w14:textId="77777777">
        <w:tc>
          <w:tcPr>
            <w:tcW w:w="4320" w:type="dxa"/>
          </w:tcPr>
          <w:p w:rsidRPr="006C3DFD" w:rsidR="009879AC" w:rsidP="5F4ADC0C" w:rsidRDefault="006C3DFD" w14:paraId="40E6A44C" w14:textId="4F7CEEE9">
            <w:pPr>
              <w:spacing w:before="60" w:after="60"/>
              <w:rPr>
                <w:rFonts w:ascii="Roboto" w:hAnsi="Roboto" w:eastAsia="Roboto" w:cs="Roboto"/>
              </w:rPr>
            </w:pPr>
            <w:r w:rsidRPr="5F4ADC0C">
              <w:rPr>
                <w:rFonts w:ascii="Roboto" w:hAnsi="Roboto" w:eastAsia="Roboto" w:cs="Roboto"/>
              </w:rPr>
              <w:t>Role/Title</w:t>
            </w:r>
          </w:p>
        </w:tc>
        <w:tc>
          <w:tcPr>
            <w:tcW w:w="4320" w:type="dxa"/>
          </w:tcPr>
          <w:p w:rsidRPr="006C3DFD" w:rsidR="009879AC" w:rsidP="5F4ADC0C" w:rsidRDefault="009879AC" w14:paraId="6B39D7E4" w14:textId="77777777">
            <w:pPr>
              <w:spacing w:before="60" w:after="60"/>
              <w:rPr>
                <w:rFonts w:ascii="Roboto" w:hAnsi="Roboto" w:eastAsia="Roboto" w:cs="Roboto"/>
              </w:rPr>
            </w:pPr>
          </w:p>
        </w:tc>
      </w:tr>
      <w:tr w:rsidRPr="006C3DFD" w:rsidR="0084458C" w:rsidTr="5F4ADC0C" w14:paraId="57B5EC51" w14:textId="77777777">
        <w:tc>
          <w:tcPr>
            <w:tcW w:w="4320" w:type="dxa"/>
          </w:tcPr>
          <w:p w:rsidRPr="006C3DFD" w:rsidR="009879AC" w:rsidP="5F4ADC0C" w:rsidRDefault="006C3DFD" w14:paraId="455079C4" w14:textId="7DE7C22F">
            <w:pPr>
              <w:spacing w:before="60" w:after="60"/>
              <w:rPr>
                <w:rFonts w:ascii="Roboto" w:hAnsi="Roboto" w:eastAsia="Roboto" w:cs="Roboto"/>
              </w:rPr>
            </w:pPr>
            <w:r w:rsidRPr="5F4ADC0C">
              <w:rPr>
                <w:rFonts w:ascii="Roboto" w:hAnsi="Roboto" w:eastAsia="Roboto" w:cs="Roboto"/>
              </w:rPr>
              <w:t>Mobile Phone Number</w:t>
            </w:r>
          </w:p>
        </w:tc>
        <w:tc>
          <w:tcPr>
            <w:tcW w:w="4320" w:type="dxa"/>
          </w:tcPr>
          <w:p w:rsidRPr="006C3DFD" w:rsidR="009879AC" w:rsidP="5F4ADC0C" w:rsidRDefault="009879AC" w14:paraId="3B5C1C49" w14:textId="77777777">
            <w:pPr>
              <w:spacing w:before="60" w:after="60"/>
              <w:rPr>
                <w:rFonts w:ascii="Roboto" w:hAnsi="Roboto" w:eastAsia="Roboto" w:cs="Roboto"/>
              </w:rPr>
            </w:pPr>
          </w:p>
        </w:tc>
      </w:tr>
      <w:tr w:rsidRPr="006C3DFD" w:rsidR="0084458C" w:rsidTr="5F4ADC0C" w14:paraId="5914F04D" w14:textId="77777777">
        <w:tc>
          <w:tcPr>
            <w:tcW w:w="4320" w:type="dxa"/>
          </w:tcPr>
          <w:p w:rsidRPr="006C3DFD" w:rsidR="009879AC" w:rsidP="5F4ADC0C" w:rsidRDefault="006C3DFD" w14:paraId="7937CA6C" w14:textId="66A458CC">
            <w:pPr>
              <w:spacing w:before="60" w:after="60"/>
              <w:rPr>
                <w:rFonts w:ascii="Roboto" w:hAnsi="Roboto" w:eastAsia="Roboto" w:cs="Roboto"/>
              </w:rPr>
            </w:pPr>
            <w:r w:rsidRPr="5F4ADC0C">
              <w:rPr>
                <w:rFonts w:ascii="Roboto" w:hAnsi="Roboto" w:eastAsia="Roboto" w:cs="Roboto"/>
              </w:rPr>
              <w:t>Business Email Address</w:t>
            </w:r>
          </w:p>
        </w:tc>
        <w:tc>
          <w:tcPr>
            <w:tcW w:w="4320" w:type="dxa"/>
          </w:tcPr>
          <w:p w:rsidRPr="006C3DFD" w:rsidR="009879AC" w:rsidP="5F4ADC0C" w:rsidRDefault="009879AC" w14:paraId="6C5D79C2" w14:textId="77777777">
            <w:pPr>
              <w:spacing w:before="60" w:after="60"/>
              <w:rPr>
                <w:rFonts w:ascii="Roboto" w:hAnsi="Roboto" w:eastAsia="Roboto" w:cs="Roboto"/>
              </w:rPr>
            </w:pPr>
          </w:p>
        </w:tc>
      </w:tr>
      <w:tr w:rsidRPr="006C3DFD" w:rsidR="0084458C" w:rsidTr="5F4ADC0C" w14:paraId="6744FCA0" w14:textId="77777777">
        <w:tc>
          <w:tcPr>
            <w:tcW w:w="4320" w:type="dxa"/>
          </w:tcPr>
          <w:p w:rsidRPr="006C3DFD" w:rsidR="009879AC" w:rsidP="5F4ADC0C" w:rsidRDefault="006C3DFD" w14:paraId="1353984F" w14:textId="1014E9F6">
            <w:pPr>
              <w:spacing w:before="60" w:after="60"/>
              <w:rPr>
                <w:rFonts w:ascii="Roboto" w:hAnsi="Roboto" w:eastAsia="Roboto" w:cs="Roboto"/>
              </w:rPr>
            </w:pPr>
            <w:r w:rsidRPr="5F4ADC0C">
              <w:rPr>
                <w:rFonts w:ascii="Roboto" w:hAnsi="Roboto" w:eastAsia="Roboto" w:cs="Roboto"/>
              </w:rPr>
              <w:t>Physical Contact Address</w:t>
            </w:r>
          </w:p>
        </w:tc>
        <w:tc>
          <w:tcPr>
            <w:tcW w:w="4320" w:type="dxa"/>
          </w:tcPr>
          <w:p w:rsidRPr="006C3DFD" w:rsidR="009879AC" w:rsidP="5F4ADC0C" w:rsidRDefault="009879AC" w14:paraId="0906DC7A" w14:textId="77777777">
            <w:pPr>
              <w:spacing w:before="60" w:after="60"/>
              <w:rPr>
                <w:rFonts w:ascii="Roboto" w:hAnsi="Roboto" w:eastAsia="Roboto" w:cs="Roboto"/>
              </w:rPr>
            </w:pPr>
          </w:p>
        </w:tc>
      </w:tr>
      <w:tr w:rsidRPr="006C3DFD" w:rsidR="0084458C" w:rsidTr="5F4ADC0C" w14:paraId="61A03AF4" w14:textId="77777777">
        <w:tc>
          <w:tcPr>
            <w:tcW w:w="4320" w:type="dxa"/>
          </w:tcPr>
          <w:p w:rsidRPr="006C3DFD" w:rsidR="009879AC" w:rsidP="5F4ADC0C" w:rsidRDefault="006C3DFD" w14:paraId="5C9C6AD4" w14:textId="1E057B04">
            <w:pPr>
              <w:spacing w:before="60" w:after="60"/>
              <w:rPr>
                <w:rFonts w:ascii="Roboto" w:hAnsi="Roboto" w:eastAsia="Roboto" w:cs="Roboto"/>
              </w:rPr>
            </w:pPr>
            <w:r w:rsidRPr="5F4ADC0C">
              <w:rPr>
                <w:rFonts w:ascii="Roboto" w:hAnsi="Roboto" w:eastAsia="Roboto" w:cs="Roboto"/>
              </w:rPr>
              <w:t>Photo ID Provided (tick one):</w:t>
            </w:r>
          </w:p>
        </w:tc>
        <w:tc>
          <w:tcPr>
            <w:tcW w:w="4320" w:type="dxa"/>
          </w:tcPr>
          <w:p w:rsidRPr="006C3DFD" w:rsidR="009879AC" w:rsidP="5F4ADC0C" w:rsidRDefault="009879AC" w14:paraId="77BB25A6" w14:textId="77777777">
            <w:pPr>
              <w:spacing w:before="60" w:after="60"/>
              <w:rPr>
                <w:rFonts w:ascii="Roboto" w:hAnsi="Roboto" w:eastAsia="Roboto" w:cs="Roboto"/>
              </w:rPr>
            </w:pPr>
          </w:p>
        </w:tc>
      </w:tr>
      <w:tr w:rsidRPr="006C3DFD" w:rsidR="0084458C" w:rsidTr="5F4ADC0C" w14:paraId="3FF4E9E3" w14:textId="77777777">
        <w:tc>
          <w:tcPr>
            <w:tcW w:w="4320" w:type="dxa"/>
          </w:tcPr>
          <w:p w:rsidRPr="006C3DFD" w:rsidR="009879AC" w:rsidP="5F4ADC0C" w:rsidRDefault="006C3DFD" w14:paraId="5B0280F9" w14:textId="074CD910">
            <w:pPr>
              <w:spacing w:before="60" w:after="60"/>
              <w:rPr>
                <w:rFonts w:ascii="Roboto" w:hAnsi="Roboto" w:eastAsia="Roboto" w:cs="Roboto"/>
              </w:rPr>
            </w:pPr>
            <w:r w:rsidRPr="5F4ADC0C">
              <w:rPr>
                <w:rFonts w:ascii="Roboto" w:hAnsi="Roboto" w:eastAsia="Roboto" w:cs="Roboto"/>
              </w:rPr>
              <w:t>ID Document Number</w:t>
            </w:r>
          </w:p>
        </w:tc>
        <w:tc>
          <w:tcPr>
            <w:tcW w:w="4320" w:type="dxa"/>
          </w:tcPr>
          <w:p w:rsidRPr="006C3DFD" w:rsidR="009879AC" w:rsidP="5F4ADC0C" w:rsidRDefault="009879AC" w14:paraId="0A1AC499" w14:textId="77777777">
            <w:pPr>
              <w:spacing w:before="60" w:after="60"/>
              <w:rPr>
                <w:rFonts w:ascii="Roboto" w:hAnsi="Roboto" w:eastAsia="Roboto" w:cs="Roboto"/>
              </w:rPr>
            </w:pPr>
          </w:p>
        </w:tc>
      </w:tr>
      <w:tr w:rsidRPr="006C3DFD" w:rsidR="0084458C" w:rsidTr="5F4ADC0C" w14:paraId="40A53543" w14:textId="77777777">
        <w:tc>
          <w:tcPr>
            <w:tcW w:w="4320" w:type="dxa"/>
          </w:tcPr>
          <w:p w:rsidRPr="006C3DFD" w:rsidR="009879AC" w:rsidP="5F4ADC0C" w:rsidRDefault="006C3DFD" w14:paraId="31BD8E2B" w14:textId="416A8818">
            <w:pPr>
              <w:spacing w:before="60" w:after="60"/>
              <w:rPr>
                <w:rFonts w:ascii="Roboto" w:hAnsi="Roboto" w:eastAsia="Roboto" w:cs="Roboto"/>
              </w:rPr>
            </w:pPr>
            <w:r w:rsidRPr="5F4ADC0C">
              <w:rPr>
                <w:rFonts w:ascii="Roboto" w:hAnsi="Roboto" w:eastAsia="Roboto" w:cs="Roboto"/>
              </w:rPr>
              <w:t>Expiry Date</w:t>
            </w:r>
          </w:p>
        </w:tc>
        <w:tc>
          <w:tcPr>
            <w:tcW w:w="4320" w:type="dxa"/>
          </w:tcPr>
          <w:p w:rsidRPr="006C3DFD" w:rsidR="009879AC" w:rsidP="5F4ADC0C" w:rsidRDefault="009879AC" w14:paraId="5003E641" w14:textId="77777777">
            <w:pPr>
              <w:spacing w:before="60" w:after="60"/>
              <w:rPr>
                <w:rFonts w:ascii="Roboto" w:hAnsi="Roboto" w:eastAsia="Roboto" w:cs="Roboto"/>
              </w:rPr>
            </w:pPr>
          </w:p>
        </w:tc>
      </w:tr>
    </w:tbl>
    <w:p w:rsidRPr="006C3DFD" w:rsidR="009879AC" w:rsidP="5F4ADC0C" w:rsidRDefault="1268222D" w14:paraId="1CF92987" w14:textId="337FEB4B">
      <w:pPr>
        <w:spacing w:before="60" w:after="60" w:line="240" w:lineRule="auto"/>
        <w:rPr>
          <w:rFonts w:ascii="Roboto" w:hAnsi="Roboto" w:eastAsia="Roboto" w:cs="Roboto"/>
        </w:rPr>
      </w:pPr>
      <w:r w:rsidRPr="1A0F498D">
        <w:rPr>
          <w:rFonts w:ascii="Roboto" w:hAnsi="Roboto" w:eastAsia="Roboto" w:cs="Roboto"/>
        </w:rPr>
        <w:t xml:space="preserve">☐ NZ Driver’s </w:t>
      </w:r>
      <w:r w:rsidRPr="1A0F498D" w:rsidR="1728E811">
        <w:rPr>
          <w:rFonts w:ascii="Roboto" w:hAnsi="Roboto" w:eastAsia="Roboto" w:cs="Roboto"/>
        </w:rPr>
        <w:t>License</w:t>
      </w:r>
      <w:r w:rsidRPr="1A0F498D">
        <w:rPr>
          <w:rFonts w:ascii="Roboto" w:hAnsi="Roboto" w:eastAsia="Roboto" w:cs="Roboto"/>
        </w:rPr>
        <w:t xml:space="preserve"> ☐ Passport</w:t>
      </w:r>
      <w:r w:rsidRPr="1A0F498D" w:rsidR="7B90FECC">
        <w:rPr>
          <w:rFonts w:ascii="Roboto" w:hAnsi="Roboto" w:eastAsia="Roboto" w:cs="Roboto"/>
        </w:rPr>
        <w:t xml:space="preserve"> (jpeg or pdf file format)</w:t>
      </w:r>
    </w:p>
    <w:p w:rsidRPr="006C3DFD" w:rsidR="006C3DFD" w:rsidP="7A67853A" w:rsidRDefault="4A4C3378" w14:paraId="148D3914" w14:textId="1956DAE9">
      <w:pPr>
        <w:spacing w:before="60" w:after="60" w:line="240" w:lineRule="auto"/>
        <w:rPr>
          <w:rFonts w:ascii="Roboto" w:hAnsi="Roboto" w:eastAsia="Roboto" w:cs="Roboto"/>
        </w:rPr>
      </w:pPr>
      <w:r w:rsidRPr="5F8FDAD8" w:rsidR="4A4C3378">
        <w:rPr>
          <w:rFonts w:ascii="Roboto" w:hAnsi="Roboto" w:eastAsia="Roboto" w:cs="Roboto"/>
        </w:rPr>
        <w:t>☐ Proof of physical address supported by a utility bill within the last 3 months</w:t>
      </w:r>
    </w:p>
    <w:p w:rsidR="1A0F498D" w:rsidP="1A0F498D" w:rsidRDefault="1A0F498D" w14:paraId="0F2FE448" w14:textId="5948BCBF"/>
    <w:p w:rsidRPr="006C3DFD" w:rsidR="009879AC" w:rsidP="5F4ADC0C" w:rsidRDefault="006C3DFD" w14:paraId="1DBADFE2" w14:textId="1F7B0F78">
      <w:pPr>
        <w:pStyle w:val="Heading2"/>
        <w:spacing w:before="60" w:after="60" w:line="240" w:lineRule="auto"/>
        <w:rPr>
          <w:rFonts w:ascii="Roboto" w:hAnsi="Roboto" w:eastAsia="Roboto" w:cs="Roboto"/>
          <w:color w:val="auto"/>
          <w:sz w:val="22"/>
          <w:szCs w:val="22"/>
        </w:rPr>
      </w:pPr>
      <w:r w:rsidRPr="5F4ADC0C">
        <w:rPr>
          <w:rFonts w:ascii="Roboto" w:hAnsi="Roboto" w:eastAsia="Roboto" w:cs="Roboto"/>
          <w:color w:val="auto"/>
          <w:sz w:val="22"/>
          <w:szCs w:val="22"/>
        </w:rPr>
        <w:lastRenderedPageBreak/>
        <w:t>SECTION 3: ADDITIONAL INDIVIDUAL USERS (IF APPLICABLE)</w:t>
      </w:r>
    </w:p>
    <w:p w:rsidRPr="006C3DFD" w:rsidR="006C3DFD" w:rsidP="5F4ADC0C" w:rsidRDefault="006C3DFD" w14:paraId="491657D1" w14:textId="77777777">
      <w:pPr>
        <w:spacing w:before="60" w:after="60"/>
        <w:rPr>
          <w:rFonts w:ascii="Roboto" w:hAnsi="Roboto" w:eastAsia="Roboto" w:cs="Roboto"/>
        </w:rPr>
      </w:pPr>
    </w:p>
    <w:p w:rsidRPr="006C3DFD" w:rsidR="009879AC" w:rsidP="7A67853A" w:rsidRDefault="006C3DFD" w14:paraId="24CED8C2" w14:textId="6473A80F">
      <w:pPr>
        <w:spacing w:before="60" w:after="60" w:line="240" w:lineRule="auto"/>
        <w:rPr>
          <w:rFonts w:ascii="Roboto" w:hAnsi="Roboto" w:eastAsia="Roboto" w:cs="Roboto"/>
        </w:rPr>
      </w:pPr>
      <w:r w:rsidRPr="1D2F3EA5">
        <w:rPr>
          <w:rFonts w:ascii="Roboto" w:hAnsi="Roboto" w:eastAsia="Roboto" w:cs="Roboto"/>
        </w:rPr>
        <w:t>For packhouses/exporters submitting a group application</w:t>
      </w:r>
      <w:r w:rsidRPr="1D2F3EA5" w:rsidR="7F4C3511">
        <w:rPr>
          <w:rFonts w:ascii="Roboto" w:hAnsi="Roboto" w:eastAsia="Roboto" w:cs="Roboto"/>
        </w:rPr>
        <w:t>, p</w:t>
      </w:r>
      <w:r w:rsidRPr="1D2F3EA5">
        <w:rPr>
          <w:rFonts w:ascii="Roboto" w:hAnsi="Roboto" w:eastAsia="Roboto" w:cs="Roboto"/>
        </w:rPr>
        <w:t xml:space="preserve">lease attach a list of all individuals who will access VelTrak under this business, </w:t>
      </w:r>
      <w:proofErr w:type="gramStart"/>
      <w:r w:rsidRPr="1D2F3EA5">
        <w:rPr>
          <w:rFonts w:ascii="Roboto" w:hAnsi="Roboto" w:eastAsia="Roboto" w:cs="Roboto"/>
        </w:rPr>
        <w:t>including</w:t>
      </w:r>
      <w:proofErr w:type="gramEnd"/>
      <w:r w:rsidRPr="1D2F3EA5">
        <w:rPr>
          <w:rFonts w:ascii="Roboto" w:hAnsi="Roboto" w:eastAsia="Roboto" w:cs="Roboto"/>
        </w:rPr>
        <w:t xml:space="preserve"> </w:t>
      </w:r>
    </w:p>
    <w:p w:rsidRPr="006C3DFD" w:rsidR="009879AC" w:rsidP="7A67853A" w:rsidRDefault="5DD1EA64" w14:paraId="280BC629" w14:textId="63529E6B">
      <w:pPr>
        <w:pStyle w:val="ListParagraph"/>
        <w:numPr>
          <w:ilvl w:val="0"/>
          <w:numId w:val="4"/>
        </w:numPr>
        <w:spacing w:before="60" w:after="60" w:line="240" w:lineRule="auto"/>
        <w:rPr>
          <w:rFonts w:ascii="Roboto" w:hAnsi="Roboto" w:eastAsia="Roboto" w:cs="Roboto"/>
        </w:rPr>
      </w:pPr>
      <w:r w:rsidRPr="7A67853A">
        <w:rPr>
          <w:rFonts w:ascii="Roboto" w:hAnsi="Roboto" w:eastAsia="Roboto" w:cs="Roboto"/>
        </w:rPr>
        <w:t>F</w:t>
      </w:r>
      <w:r w:rsidRPr="7A67853A" w:rsidR="006C3DFD">
        <w:rPr>
          <w:rFonts w:ascii="Roboto" w:hAnsi="Roboto" w:eastAsia="Roboto" w:cs="Roboto"/>
        </w:rPr>
        <w:t>ull name</w:t>
      </w:r>
    </w:p>
    <w:p w:rsidRPr="006C3DFD" w:rsidR="009879AC" w:rsidP="7A67853A" w:rsidRDefault="51DE0808" w14:paraId="1D1165DC" w14:textId="1ABA3CAA">
      <w:pPr>
        <w:pStyle w:val="ListParagraph"/>
        <w:numPr>
          <w:ilvl w:val="0"/>
          <w:numId w:val="4"/>
        </w:numPr>
        <w:spacing w:before="60" w:after="60" w:line="240" w:lineRule="auto"/>
        <w:rPr>
          <w:rFonts w:ascii="Roboto" w:hAnsi="Roboto" w:eastAsia="Roboto" w:cs="Roboto"/>
        </w:rPr>
      </w:pPr>
      <w:r w:rsidRPr="7A67853A">
        <w:rPr>
          <w:rFonts w:ascii="Roboto" w:hAnsi="Roboto" w:eastAsia="Roboto" w:cs="Roboto"/>
        </w:rPr>
        <w:t>R</w:t>
      </w:r>
      <w:r w:rsidRPr="7A67853A" w:rsidR="006C3DFD">
        <w:rPr>
          <w:rFonts w:ascii="Roboto" w:hAnsi="Roboto" w:eastAsia="Roboto" w:cs="Roboto"/>
        </w:rPr>
        <w:t>ole/title</w:t>
      </w:r>
    </w:p>
    <w:p w:rsidRPr="006C3DFD" w:rsidR="009879AC" w:rsidP="7A67853A" w:rsidRDefault="4DED72A4" w14:paraId="2E214030" w14:textId="758616BA">
      <w:pPr>
        <w:pStyle w:val="ListParagraph"/>
        <w:numPr>
          <w:ilvl w:val="0"/>
          <w:numId w:val="4"/>
        </w:numPr>
        <w:spacing w:before="60" w:after="60" w:line="240" w:lineRule="auto"/>
        <w:rPr>
          <w:rFonts w:ascii="Roboto" w:hAnsi="Roboto" w:eastAsia="Roboto" w:cs="Roboto"/>
        </w:rPr>
      </w:pPr>
      <w:r w:rsidRPr="7A67853A">
        <w:rPr>
          <w:rFonts w:ascii="Roboto" w:hAnsi="Roboto" w:eastAsia="Roboto" w:cs="Roboto"/>
        </w:rPr>
        <w:t>E</w:t>
      </w:r>
      <w:r w:rsidRPr="7A67853A" w:rsidR="006C3DFD">
        <w:rPr>
          <w:rFonts w:ascii="Roboto" w:hAnsi="Roboto" w:eastAsia="Roboto" w:cs="Roboto"/>
        </w:rPr>
        <w:t xml:space="preserve">mail </w:t>
      </w:r>
      <w:proofErr w:type="gramStart"/>
      <w:r w:rsidRPr="7A67853A" w:rsidR="006C3DFD">
        <w:rPr>
          <w:rFonts w:ascii="Roboto" w:hAnsi="Roboto" w:eastAsia="Roboto" w:cs="Roboto"/>
        </w:rPr>
        <w:t>address</w:t>
      </w:r>
      <w:proofErr w:type="gramEnd"/>
    </w:p>
    <w:p w:rsidRPr="00F04E75" w:rsidR="7A67853A" w:rsidP="7A67853A" w:rsidRDefault="013A107F" w14:paraId="57A44170" w14:textId="5F94EDED">
      <w:pPr>
        <w:pStyle w:val="ListParagraph"/>
        <w:numPr>
          <w:ilvl w:val="0"/>
          <w:numId w:val="4"/>
        </w:numPr>
        <w:spacing w:before="60" w:after="60" w:line="240" w:lineRule="auto"/>
        <w:rPr>
          <w:rFonts w:ascii="Roboto" w:hAnsi="Roboto" w:eastAsia="Roboto" w:cs="Roboto"/>
        </w:rPr>
      </w:pPr>
      <w:r w:rsidRPr="1A0F498D">
        <w:rPr>
          <w:rFonts w:ascii="Roboto" w:hAnsi="Roboto" w:eastAsia="Roboto" w:cs="Roboto"/>
        </w:rPr>
        <w:t xml:space="preserve">Contact </w:t>
      </w:r>
      <w:bookmarkStart w:name="_Int_begWSPnv" w:id="0"/>
      <w:r w:rsidRPr="1A0F498D">
        <w:rPr>
          <w:rFonts w:ascii="Roboto" w:hAnsi="Roboto" w:eastAsia="Roboto" w:cs="Roboto"/>
        </w:rPr>
        <w:t>p</w:t>
      </w:r>
      <w:r w:rsidRPr="1A0F498D" w:rsidR="1268222D">
        <w:rPr>
          <w:rFonts w:ascii="Roboto" w:hAnsi="Roboto" w:eastAsia="Roboto" w:cs="Roboto"/>
        </w:rPr>
        <w:t>hone</w:t>
      </w:r>
      <w:bookmarkEnd w:id="0"/>
      <w:r w:rsidRPr="1A0F498D" w:rsidR="1268222D">
        <w:rPr>
          <w:rFonts w:ascii="Roboto" w:hAnsi="Roboto" w:eastAsia="Roboto" w:cs="Roboto"/>
        </w:rPr>
        <w:t xml:space="preserve"> number.</w:t>
      </w:r>
    </w:p>
    <w:p w:rsidRPr="006C3DFD" w:rsidR="009879AC" w:rsidP="5F4ADC0C" w:rsidRDefault="006C3DFD" w14:paraId="184B1143" w14:textId="4DC996C4">
      <w:pPr>
        <w:spacing w:before="60" w:after="60" w:line="240" w:lineRule="auto"/>
        <w:rPr>
          <w:rFonts w:ascii="Roboto" w:hAnsi="Roboto" w:eastAsia="Roboto" w:cs="Roboto"/>
        </w:rPr>
      </w:pPr>
      <w:r w:rsidRPr="7A67853A">
        <w:rPr>
          <w:rFonts w:ascii="Segoe UI Symbol" w:hAnsi="Segoe UI Symbol" w:eastAsia="Roboto" w:cs="Segoe UI Symbol"/>
        </w:rPr>
        <w:t>☐</w:t>
      </w:r>
      <w:r w:rsidRPr="7A67853A">
        <w:rPr>
          <w:rFonts w:ascii="Roboto" w:hAnsi="Roboto" w:eastAsia="Roboto" w:cs="Roboto"/>
        </w:rPr>
        <w:t xml:space="preserve"> Additional users list attached</w:t>
      </w:r>
    </w:p>
    <w:p w:rsidRPr="006C3DFD" w:rsidR="006C3DFD" w:rsidP="5F4ADC0C" w:rsidRDefault="006C3DFD" w14:paraId="135D2804" w14:textId="77777777">
      <w:pPr>
        <w:pStyle w:val="Heading2"/>
        <w:spacing w:before="60" w:after="60" w:line="240" w:lineRule="auto"/>
        <w:rPr>
          <w:rFonts w:ascii="Roboto" w:hAnsi="Roboto" w:eastAsia="Roboto" w:cs="Roboto"/>
          <w:color w:val="auto"/>
          <w:sz w:val="22"/>
          <w:szCs w:val="22"/>
        </w:rPr>
      </w:pPr>
    </w:p>
    <w:p w:rsidRPr="006C3DFD" w:rsidR="009879AC" w:rsidP="5F4ADC0C" w:rsidRDefault="006C3DFD" w14:paraId="12E1F6A8" w14:textId="06BE411A">
      <w:pPr>
        <w:pStyle w:val="Heading2"/>
        <w:spacing w:before="60" w:after="60" w:line="240" w:lineRule="auto"/>
        <w:rPr>
          <w:rFonts w:ascii="Roboto" w:hAnsi="Roboto" w:eastAsia="Roboto" w:cs="Roboto"/>
          <w:color w:val="auto"/>
          <w:sz w:val="22"/>
          <w:szCs w:val="22"/>
        </w:rPr>
      </w:pPr>
      <w:r w:rsidRPr="7A67853A">
        <w:rPr>
          <w:rFonts w:ascii="Roboto" w:hAnsi="Roboto" w:eastAsia="Roboto" w:cs="Roboto"/>
          <w:color w:val="auto"/>
          <w:sz w:val="22"/>
          <w:szCs w:val="22"/>
        </w:rPr>
        <w:t>SECTION 4: ACKNOWLEDGEMENTS &amp; DECLARATION</w:t>
      </w:r>
    </w:p>
    <w:p w:rsidR="7A67853A" w:rsidP="7A67853A" w:rsidRDefault="7A67853A" w14:paraId="77CB3E55" w14:textId="077FD1E9">
      <w:pPr>
        <w:spacing w:before="60" w:after="60"/>
        <w:rPr>
          <w:rFonts w:ascii="Roboto" w:hAnsi="Roboto" w:eastAsia="Roboto" w:cs="Roboto"/>
        </w:rPr>
      </w:pPr>
    </w:p>
    <w:p w:rsidRPr="006C3DFD" w:rsidR="009879AC" w:rsidP="7A67853A" w:rsidRDefault="006C3DFD" w14:paraId="5C9A5BEF" w14:textId="665A6371">
      <w:pPr>
        <w:spacing w:before="60" w:after="60" w:line="240" w:lineRule="auto"/>
        <w:rPr>
          <w:rFonts w:ascii="Roboto" w:hAnsi="Roboto" w:eastAsia="Roboto" w:cs="Roboto"/>
        </w:rPr>
      </w:pPr>
      <w:r w:rsidRPr="7A67853A">
        <w:rPr>
          <w:rFonts w:ascii="Roboto" w:hAnsi="Roboto" w:eastAsia="Roboto" w:cs="Roboto"/>
        </w:rPr>
        <w:t>By signing below, the applicant confirms and agrees that:</w:t>
      </w:r>
    </w:p>
    <w:p w:rsidRPr="006C3DFD" w:rsidR="009879AC" w:rsidP="7A67853A" w:rsidRDefault="009879AC" w14:paraId="0F2C0497" w14:textId="77EE9058">
      <w:pPr>
        <w:spacing w:before="60" w:after="60" w:line="240" w:lineRule="auto"/>
        <w:rPr>
          <w:rFonts w:ascii="Roboto" w:hAnsi="Roboto" w:eastAsia="Roboto" w:cs="Roboto"/>
        </w:rPr>
      </w:pPr>
    </w:p>
    <w:p w:rsidRPr="006C3DFD" w:rsidR="009879AC" w:rsidP="7A67853A" w:rsidRDefault="006C3DFD" w14:paraId="67D0065F" w14:textId="371144F3">
      <w:pPr>
        <w:pStyle w:val="ListParagraph"/>
        <w:numPr>
          <w:ilvl w:val="0"/>
          <w:numId w:val="2"/>
        </w:numPr>
        <w:spacing w:before="60" w:after="60" w:line="240" w:lineRule="auto"/>
        <w:rPr>
          <w:rFonts w:ascii="Roboto" w:hAnsi="Roboto" w:eastAsia="Roboto" w:cs="Roboto"/>
        </w:rPr>
      </w:pPr>
      <w:r w:rsidRPr="7A67853A">
        <w:rPr>
          <w:rFonts w:ascii="Roboto" w:hAnsi="Roboto" w:eastAsia="Roboto" w:cs="Roboto"/>
        </w:rPr>
        <w:t>All information provided in this form is accurate and complete.</w:t>
      </w:r>
    </w:p>
    <w:p w:rsidRPr="006C3DFD" w:rsidR="009879AC" w:rsidP="7A67853A" w:rsidRDefault="1268222D" w14:paraId="1606479D" w14:textId="4FCF3D13">
      <w:pPr>
        <w:pStyle w:val="ListParagraph"/>
        <w:numPr>
          <w:ilvl w:val="0"/>
          <w:numId w:val="2"/>
        </w:numPr>
        <w:spacing w:before="60" w:after="60" w:line="240" w:lineRule="auto"/>
        <w:rPr>
          <w:rFonts w:ascii="Roboto" w:hAnsi="Roboto" w:eastAsia="Roboto" w:cs="Roboto"/>
        </w:rPr>
      </w:pPr>
      <w:r w:rsidRPr="1A0F498D">
        <w:rPr>
          <w:rFonts w:ascii="Roboto" w:hAnsi="Roboto" w:eastAsia="Roboto" w:cs="Roboto"/>
        </w:rPr>
        <w:t xml:space="preserve">The </w:t>
      </w:r>
      <w:r w:rsidRPr="1A0F498D" w:rsidR="4749EC5F">
        <w:rPr>
          <w:rFonts w:ascii="Roboto" w:hAnsi="Roboto" w:eastAsia="Roboto" w:cs="Roboto"/>
        </w:rPr>
        <w:t xml:space="preserve">applicant </w:t>
      </w:r>
      <w:r w:rsidRPr="1A0F498D">
        <w:rPr>
          <w:rFonts w:ascii="Roboto" w:hAnsi="Roboto" w:eastAsia="Roboto" w:cs="Roboto"/>
        </w:rPr>
        <w:t>has no outstanding levy payments or unresolved compliance actions with DINZ.</w:t>
      </w:r>
    </w:p>
    <w:p w:rsidR="30F7E849" w:rsidP="7F90F36D" w:rsidRDefault="4141F1A1" w14:paraId="05026CD0" w14:textId="0B1B2B1D">
      <w:pPr>
        <w:pStyle w:val="ListParagraph"/>
        <w:numPr>
          <w:ilvl w:val="0"/>
          <w:numId w:val="2"/>
        </w:numPr>
        <w:spacing w:before="60" w:after="60" w:line="240" w:lineRule="auto"/>
        <w:rPr>
          <w:rFonts w:ascii="Roboto" w:hAnsi="Roboto" w:eastAsia="Roboto" w:cs="Roboto"/>
        </w:rPr>
      </w:pPr>
      <w:r w:rsidRPr="7F90F36D">
        <w:rPr>
          <w:rFonts w:ascii="Roboto" w:hAnsi="Roboto" w:eastAsia="Roboto" w:cs="Roboto"/>
        </w:rPr>
        <w:t xml:space="preserve">The applicant acknowledges that access is strictly for registered, active </w:t>
      </w:r>
      <w:r w:rsidRPr="7F90F36D" w:rsidR="000A1D7B">
        <w:rPr>
          <w:rFonts w:ascii="Roboto" w:hAnsi="Roboto" w:eastAsia="Roboto" w:cs="Roboto"/>
        </w:rPr>
        <w:t>buyers</w:t>
      </w:r>
      <w:r w:rsidRPr="7F90F36D">
        <w:rPr>
          <w:rFonts w:ascii="Roboto" w:hAnsi="Roboto" w:eastAsia="Roboto" w:cs="Roboto"/>
        </w:rPr>
        <w:t xml:space="preserve"> and must not be shared with unregistered or suspended individuals.</w:t>
      </w:r>
    </w:p>
    <w:p w:rsidRPr="006C3DFD" w:rsidR="009879AC" w:rsidP="7F90F36D" w:rsidRDefault="006C3DFD" w14:paraId="45A9AFC8" w14:textId="2B83A0B8">
      <w:pPr>
        <w:pStyle w:val="ListParagraph"/>
        <w:numPr>
          <w:ilvl w:val="0"/>
          <w:numId w:val="2"/>
        </w:numPr>
        <w:spacing w:before="60" w:after="60" w:line="240" w:lineRule="auto"/>
        <w:rPr>
          <w:rFonts w:ascii="Roboto" w:hAnsi="Roboto" w:eastAsia="Roboto" w:cs="Roboto"/>
        </w:rPr>
      </w:pPr>
      <w:r w:rsidRPr="7F90F36D">
        <w:rPr>
          <w:rFonts w:ascii="Roboto" w:hAnsi="Roboto" w:eastAsia="Roboto" w:cs="Roboto"/>
        </w:rPr>
        <w:t>The applicant will cooperate with DINZ audits and maintain accurate records in VelTrak.</w:t>
      </w:r>
    </w:p>
    <w:p w:rsidRPr="006C3DFD" w:rsidR="009879AC" w:rsidP="7F90F36D" w:rsidRDefault="6990EF4B" w14:paraId="5362233F" w14:textId="372FEF05">
      <w:pPr>
        <w:pStyle w:val="ListParagraph"/>
        <w:numPr>
          <w:ilvl w:val="0"/>
          <w:numId w:val="2"/>
        </w:numPr>
        <w:spacing w:before="60" w:after="60" w:line="240" w:lineRule="auto"/>
        <w:rPr>
          <w:rFonts w:ascii="Roboto" w:hAnsi="Roboto" w:eastAsia="Roboto" w:cs="Roboto"/>
        </w:rPr>
      </w:pPr>
      <w:r w:rsidRPr="7F90F36D">
        <w:rPr>
          <w:rFonts w:ascii="Roboto" w:hAnsi="Roboto" w:eastAsia="Roboto" w:cs="Roboto"/>
        </w:rPr>
        <w:t xml:space="preserve">The applicant will not knowingly act on behalf of other parties that are unregistered or suspended from </w:t>
      </w:r>
      <w:proofErr w:type="gramStart"/>
      <w:r w:rsidRPr="7F90F36D">
        <w:rPr>
          <w:rFonts w:ascii="Roboto" w:hAnsi="Roboto" w:eastAsia="Roboto" w:cs="Roboto"/>
        </w:rPr>
        <w:t>VelTrak</w:t>
      </w:r>
      <w:proofErr w:type="gramEnd"/>
    </w:p>
    <w:p w:rsidRPr="006C3DFD" w:rsidR="009879AC" w:rsidP="7F90F36D" w:rsidRDefault="006C3DFD" w14:paraId="53FA4BA0" w14:textId="265AC025">
      <w:pPr>
        <w:pStyle w:val="ListParagraph"/>
        <w:numPr>
          <w:ilvl w:val="0"/>
          <w:numId w:val="2"/>
        </w:numPr>
        <w:spacing w:before="60" w:after="60" w:line="240" w:lineRule="auto"/>
        <w:rPr>
          <w:rFonts w:ascii="Roboto" w:hAnsi="Roboto" w:eastAsia="Roboto" w:cs="Roboto"/>
        </w:rPr>
      </w:pPr>
      <w:r w:rsidRPr="7F90F36D">
        <w:rPr>
          <w:rFonts w:ascii="Roboto" w:hAnsi="Roboto" w:eastAsia="Roboto" w:cs="Roboto"/>
        </w:rPr>
        <w:t>The applicant understands that VelTrak access may be suspended if re-registration is not completed or if compliance issues arise.</w:t>
      </w:r>
    </w:p>
    <w:p w:rsidRPr="006C3DFD" w:rsidR="009879AC" w:rsidP="7F90F36D" w:rsidRDefault="006C3DFD" w14:paraId="243FBA6C" w14:textId="52199651">
      <w:pPr>
        <w:pStyle w:val="ListParagraph"/>
        <w:numPr>
          <w:ilvl w:val="0"/>
          <w:numId w:val="2"/>
        </w:numPr>
        <w:spacing w:before="60" w:after="60" w:line="240" w:lineRule="auto"/>
        <w:rPr>
          <w:rFonts w:ascii="Roboto" w:hAnsi="Roboto" w:eastAsia="Roboto" w:cs="Roboto"/>
        </w:rPr>
      </w:pPr>
      <w:r w:rsidRPr="7F90F36D">
        <w:rPr>
          <w:rFonts w:ascii="Roboto" w:hAnsi="Roboto" w:eastAsia="Roboto" w:cs="Roboto"/>
        </w:rPr>
        <w:t>The submitted information will be used strictly for compliance, traceability, and audit purposes, in line with DINZ’s Privacy Policy and VelTrak Terms of Use.</w:t>
      </w:r>
    </w:p>
    <w:p w:rsidRPr="006C3DFD" w:rsidR="009879AC" w:rsidP="7F90F36D" w:rsidRDefault="006C3DFD" w14:paraId="6FE51A4A" w14:textId="2F5A7079">
      <w:pPr>
        <w:pStyle w:val="ListParagraph"/>
        <w:numPr>
          <w:ilvl w:val="0"/>
          <w:numId w:val="2"/>
        </w:numPr>
        <w:spacing w:before="60" w:after="60" w:line="240" w:lineRule="auto"/>
        <w:rPr>
          <w:rFonts w:ascii="Roboto" w:hAnsi="Roboto" w:eastAsia="Roboto" w:cs="Roboto"/>
        </w:rPr>
      </w:pPr>
      <w:r w:rsidRPr="7F90F36D">
        <w:rPr>
          <w:rFonts w:ascii="Roboto" w:hAnsi="Roboto" w:eastAsia="Roboto" w:cs="Roboto"/>
        </w:rPr>
        <w:t>The applicant understands that DINZ</w:t>
      </w:r>
      <w:r w:rsidRPr="7F90F36D" w:rsidR="43B05C2E">
        <w:rPr>
          <w:rFonts w:ascii="Roboto" w:hAnsi="Roboto" w:eastAsia="Roboto" w:cs="Roboto"/>
        </w:rPr>
        <w:t xml:space="preserve"> will </w:t>
      </w:r>
      <w:r w:rsidRPr="7F90F36D">
        <w:rPr>
          <w:rFonts w:ascii="Roboto" w:hAnsi="Roboto" w:eastAsia="Roboto" w:cs="Roboto"/>
        </w:rPr>
        <w:t xml:space="preserve">publish a list of </w:t>
      </w:r>
      <w:r w:rsidRPr="7F90F36D" w:rsidR="77B698F3">
        <w:rPr>
          <w:rFonts w:ascii="Roboto" w:hAnsi="Roboto" w:eastAsia="Roboto" w:cs="Roboto"/>
        </w:rPr>
        <w:t xml:space="preserve">Accredited Account Owners </w:t>
      </w:r>
      <w:r w:rsidRPr="7F90F36D">
        <w:rPr>
          <w:rFonts w:ascii="Roboto" w:hAnsi="Roboto" w:eastAsia="Roboto" w:cs="Roboto"/>
        </w:rPr>
        <w:t>on its website.</w:t>
      </w:r>
    </w:p>
    <w:p w:rsidRPr="006C3DFD" w:rsidR="009879AC" w:rsidP="7F90F36D" w:rsidRDefault="76AB8D2B" w14:paraId="01C0512B" w14:textId="374EC20A">
      <w:pPr>
        <w:pStyle w:val="ListParagraph"/>
        <w:numPr>
          <w:ilvl w:val="0"/>
          <w:numId w:val="2"/>
        </w:numPr>
        <w:spacing w:before="60" w:after="60" w:line="240" w:lineRule="auto"/>
        <w:rPr>
          <w:rFonts w:ascii="Roboto" w:hAnsi="Roboto" w:eastAsia="Roboto" w:cs="Roboto"/>
        </w:rPr>
      </w:pPr>
      <w:r w:rsidRPr="7F90F36D">
        <w:rPr>
          <w:rFonts w:ascii="Roboto" w:hAnsi="Roboto" w:eastAsia="Roboto" w:cs="Roboto"/>
        </w:rPr>
        <w:t xml:space="preserve">The applicant understands that DINZ will publish a list of </w:t>
      </w:r>
      <w:r w:rsidRPr="7F90F36D" w:rsidR="1F8BFAED">
        <w:rPr>
          <w:rFonts w:ascii="Roboto" w:hAnsi="Roboto" w:eastAsia="Roboto" w:cs="Roboto"/>
        </w:rPr>
        <w:t xml:space="preserve">suspended </w:t>
      </w:r>
      <w:r w:rsidRPr="7F90F36D" w:rsidR="60E67CAB">
        <w:rPr>
          <w:rFonts w:ascii="Roboto" w:hAnsi="Roboto" w:eastAsia="Roboto" w:cs="Roboto"/>
        </w:rPr>
        <w:t xml:space="preserve">Accredited Account Owners </w:t>
      </w:r>
      <w:r w:rsidRPr="7F90F36D">
        <w:rPr>
          <w:rFonts w:ascii="Roboto" w:hAnsi="Roboto" w:eastAsia="Roboto" w:cs="Roboto"/>
        </w:rPr>
        <w:t>on its website.</w:t>
      </w:r>
    </w:p>
    <w:p w:rsidRPr="00A26A07" w:rsidR="7A67853A" w:rsidP="7F90F36D" w:rsidRDefault="7A67853A" w14:paraId="2E0773E0" w14:textId="79BC6C4A">
      <w:pPr>
        <w:spacing w:before="60" w:after="60"/>
        <w:rPr>
          <w:rFonts w:ascii="Roboto" w:hAnsi="Roboto" w:eastAsia="Roboto" w:cs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3"/>
        <w:gridCol w:w="1939"/>
        <w:gridCol w:w="2267"/>
        <w:gridCol w:w="2271"/>
      </w:tblGrid>
      <w:tr w:rsidRPr="006C3DFD" w:rsidR="00A777D2" w:rsidTr="00A777D2" w14:paraId="1E919803" w14:textId="77777777">
        <w:tc>
          <w:tcPr>
            <w:tcW w:w="2153" w:type="dxa"/>
          </w:tcPr>
          <w:p w:rsidRPr="006C3DFD" w:rsidR="00A777D2" w:rsidP="5F4ADC0C" w:rsidRDefault="00A777D2" w14:paraId="49F692B2" w14:textId="6F88834C">
            <w:pPr>
              <w:spacing w:before="60" w:after="60"/>
              <w:rPr>
                <w:rFonts w:ascii="Roboto" w:hAnsi="Roboto" w:eastAsia="Roboto" w:cs="Roboto"/>
              </w:rPr>
            </w:pPr>
            <w:r w:rsidRPr="1A0F498D">
              <w:rPr>
                <w:rFonts w:ascii="Roboto" w:hAnsi="Roboto" w:eastAsia="Roboto" w:cs="Roboto"/>
              </w:rPr>
              <w:t>Name (Print)</w:t>
            </w:r>
          </w:p>
        </w:tc>
        <w:tc>
          <w:tcPr>
            <w:tcW w:w="1939" w:type="dxa"/>
          </w:tcPr>
          <w:p w:rsidRPr="5F4ADC0C" w:rsidR="00A777D2" w:rsidP="5F4ADC0C" w:rsidRDefault="00A777D2" w14:paraId="3D6E1F5A" w14:textId="4B796ECE">
            <w:pPr>
              <w:spacing w:before="60" w:after="60"/>
              <w:rPr>
                <w:rFonts w:ascii="Roboto" w:hAnsi="Roboto" w:eastAsia="Roboto" w:cs="Roboto"/>
              </w:rPr>
            </w:pPr>
            <w:r>
              <w:rPr>
                <w:rFonts w:ascii="Roboto" w:hAnsi="Roboto" w:eastAsia="Roboto" w:cs="Roboto"/>
              </w:rPr>
              <w:t>Position</w:t>
            </w:r>
          </w:p>
        </w:tc>
        <w:tc>
          <w:tcPr>
            <w:tcW w:w="2267" w:type="dxa"/>
          </w:tcPr>
          <w:p w:rsidRPr="006C3DFD" w:rsidR="00A777D2" w:rsidP="5F4ADC0C" w:rsidRDefault="00A777D2" w14:paraId="136699BA" w14:textId="2D9EBAB9">
            <w:pPr>
              <w:spacing w:before="60" w:after="60"/>
              <w:rPr>
                <w:rFonts w:ascii="Roboto" w:hAnsi="Roboto" w:eastAsia="Roboto" w:cs="Roboto"/>
              </w:rPr>
            </w:pPr>
            <w:r w:rsidRPr="5F4ADC0C">
              <w:rPr>
                <w:rFonts w:ascii="Roboto" w:hAnsi="Roboto" w:eastAsia="Roboto" w:cs="Roboto"/>
              </w:rPr>
              <w:t>Signature</w:t>
            </w:r>
          </w:p>
        </w:tc>
        <w:tc>
          <w:tcPr>
            <w:tcW w:w="2271" w:type="dxa"/>
          </w:tcPr>
          <w:p w:rsidRPr="006C3DFD" w:rsidR="00A777D2" w:rsidP="5F4ADC0C" w:rsidRDefault="00A777D2" w14:paraId="62241DA1" w14:textId="6CD7D500">
            <w:pPr>
              <w:spacing w:before="60" w:after="60"/>
              <w:rPr>
                <w:rFonts w:ascii="Roboto" w:hAnsi="Roboto" w:eastAsia="Roboto" w:cs="Roboto"/>
              </w:rPr>
            </w:pPr>
            <w:r w:rsidRPr="1A0F498D">
              <w:rPr>
                <w:rFonts w:ascii="Roboto" w:hAnsi="Roboto" w:eastAsia="Roboto" w:cs="Roboto"/>
              </w:rPr>
              <w:t>Date</w:t>
            </w:r>
          </w:p>
        </w:tc>
      </w:tr>
      <w:tr w:rsidRPr="006C3DFD" w:rsidR="00A777D2" w:rsidTr="00A777D2" w14:paraId="3ADF841F" w14:textId="77777777">
        <w:tc>
          <w:tcPr>
            <w:tcW w:w="2153" w:type="dxa"/>
          </w:tcPr>
          <w:p w:rsidRPr="006C3DFD" w:rsidR="00A777D2" w:rsidP="5F4ADC0C" w:rsidRDefault="00A777D2" w14:paraId="52815B7E" w14:textId="77777777">
            <w:pPr>
              <w:spacing w:before="60" w:after="60"/>
              <w:rPr>
                <w:rFonts w:ascii="Roboto" w:hAnsi="Roboto" w:eastAsia="Roboto" w:cs="Roboto"/>
              </w:rPr>
            </w:pPr>
          </w:p>
        </w:tc>
        <w:tc>
          <w:tcPr>
            <w:tcW w:w="1939" w:type="dxa"/>
          </w:tcPr>
          <w:p w:rsidRPr="006C3DFD" w:rsidR="00A777D2" w:rsidP="5F4ADC0C" w:rsidRDefault="00A777D2" w14:paraId="69BA4738" w14:textId="77777777">
            <w:pPr>
              <w:spacing w:before="60" w:after="60"/>
              <w:rPr>
                <w:rFonts w:ascii="Roboto" w:hAnsi="Roboto" w:eastAsia="Roboto" w:cs="Roboto"/>
              </w:rPr>
            </w:pPr>
          </w:p>
        </w:tc>
        <w:tc>
          <w:tcPr>
            <w:tcW w:w="2267" w:type="dxa"/>
          </w:tcPr>
          <w:p w:rsidRPr="006C3DFD" w:rsidR="00A777D2" w:rsidP="5F4ADC0C" w:rsidRDefault="00A777D2" w14:paraId="479FD7A6" w14:textId="57BF8766">
            <w:pPr>
              <w:spacing w:before="60" w:after="60"/>
              <w:rPr>
                <w:rFonts w:ascii="Roboto" w:hAnsi="Roboto" w:eastAsia="Roboto" w:cs="Roboto"/>
              </w:rPr>
            </w:pPr>
          </w:p>
        </w:tc>
        <w:tc>
          <w:tcPr>
            <w:tcW w:w="2271" w:type="dxa"/>
          </w:tcPr>
          <w:p w:rsidRPr="006C3DFD" w:rsidR="00A777D2" w:rsidP="5F4ADC0C" w:rsidRDefault="00A777D2" w14:paraId="5A20E434" w14:textId="77777777">
            <w:pPr>
              <w:spacing w:before="60" w:after="60"/>
              <w:rPr>
                <w:rFonts w:ascii="Roboto" w:hAnsi="Roboto" w:eastAsia="Roboto" w:cs="Roboto"/>
              </w:rPr>
            </w:pPr>
          </w:p>
        </w:tc>
      </w:tr>
    </w:tbl>
    <w:p w:rsidR="49F196A3" w:rsidP="49F196A3" w:rsidRDefault="49F196A3" w14:paraId="64700AF5" w14:textId="7A96AD5B">
      <w:pPr>
        <w:pStyle w:val="Heading2"/>
        <w:spacing w:before="60" w:after="60" w:line="240" w:lineRule="auto"/>
        <w:rPr>
          <w:rFonts w:ascii="Roboto" w:hAnsi="Roboto"/>
          <w:color w:val="auto"/>
          <w:sz w:val="24"/>
          <w:szCs w:val="24"/>
        </w:rPr>
      </w:pPr>
    </w:p>
    <w:p w:rsidRPr="006C3DFD" w:rsidR="009879AC" w:rsidP="5F4ADC0C" w:rsidRDefault="006C3DFD" w14:paraId="2BDC5BF3" w14:textId="2D67BE8A">
      <w:pPr>
        <w:pStyle w:val="Heading2"/>
        <w:spacing w:before="60" w:after="60" w:line="240" w:lineRule="auto"/>
        <w:rPr>
          <w:rFonts w:ascii="Roboto" w:hAnsi="Roboto" w:eastAsia="Roboto" w:cs="Roboto"/>
          <w:color w:val="auto"/>
          <w:sz w:val="22"/>
          <w:szCs w:val="22"/>
        </w:rPr>
      </w:pPr>
      <w:r w:rsidRPr="5F4ADC0C">
        <w:rPr>
          <w:rFonts w:ascii="Roboto" w:hAnsi="Roboto" w:eastAsia="Roboto" w:cs="Roboto"/>
          <w:color w:val="auto"/>
          <w:sz w:val="22"/>
          <w:szCs w:val="22"/>
        </w:rPr>
        <w:t>SUBMISSION DETAILS</w:t>
      </w:r>
    </w:p>
    <w:p w:rsidRPr="006C3DFD" w:rsidR="009879AC" w:rsidP="006C3DFD" w:rsidRDefault="006C3DFD" w14:paraId="3FC04614" w14:textId="0E31F0BA">
      <w:pPr>
        <w:spacing w:before="60" w:after="60" w:line="240" w:lineRule="auto"/>
        <w:rPr>
          <w:rFonts w:ascii="Roboto" w:hAnsi="Roboto"/>
          <w:sz w:val="24"/>
          <w:szCs w:val="24"/>
        </w:rPr>
      </w:pPr>
      <w:r w:rsidRPr="26B88D06" w:rsidR="54CBDBD0">
        <w:rPr>
          <w:rFonts w:ascii="Roboto" w:hAnsi="Roboto"/>
          <w:sz w:val="24"/>
          <w:szCs w:val="24"/>
        </w:rPr>
        <w:t>Please email the completed form and all supporting documents to:</w:t>
      </w:r>
      <w:r w:rsidRPr="26B88D06" w:rsidR="1EDA933D">
        <w:rPr>
          <w:rFonts w:ascii="Roboto" w:hAnsi="Roboto"/>
          <w:sz w:val="24"/>
          <w:szCs w:val="24"/>
        </w:rPr>
        <w:t xml:space="preserve"> </w:t>
      </w:r>
      <w:r w:rsidRPr="26B88D06" w:rsidR="30C4A496">
        <w:rPr>
          <w:rFonts w:ascii="Roboto" w:hAnsi="Roboto"/>
          <w:sz w:val="24"/>
          <w:szCs w:val="24"/>
        </w:rPr>
        <w:t xml:space="preserve"> </w:t>
      </w:r>
      <w:hyperlink r:id="R90958f02f72046ca">
        <w:r w:rsidRPr="26B88D06" w:rsidR="30C4A496">
          <w:rPr>
            <w:rStyle w:val="Hyperlink"/>
            <w:rFonts w:ascii="Roboto" w:hAnsi="Roboto"/>
            <w:sz w:val="24"/>
            <w:szCs w:val="24"/>
          </w:rPr>
          <w:t>info@deernz.org</w:t>
        </w:r>
        <w:r>
          <w:br/>
        </w:r>
        <w:r>
          <w:br/>
        </w:r>
      </w:hyperlink>
      <w:r w:rsidRPr="26B88D06" w:rsidR="75BEB38A">
        <w:rPr>
          <w:rFonts w:ascii="Roboto" w:hAnsi="Roboto" w:eastAsia="Roboto" w:cs="Roboto"/>
        </w:rPr>
        <w:t>DINZ Contact for Queries: Merryn Pugh</w:t>
      </w:r>
      <w:r w:rsidRPr="26B88D06" w:rsidR="555C3D80">
        <w:rPr>
          <w:rFonts w:ascii="Roboto" w:hAnsi="Roboto" w:eastAsia="Roboto" w:cs="Roboto"/>
        </w:rPr>
        <w:t xml:space="preserve"> (merryn.pugh@deernz.org)</w:t>
      </w:r>
    </w:p>
    <w:sectPr w:rsidRPr="006C3DFD" w:rsidR="009879AC" w:rsidSect="00034616">
      <w:pgSz w:w="12240" w:h="15840" w:orient="portrait"/>
      <w:pgMar w:top="1440" w:right="1800" w:bottom="540" w:left="1800" w:header="720" w:footer="720" w:gutter="0"/>
      <w:cols w:space="720"/>
      <w:docGrid w:linePitch="360"/>
      <w:headerReference w:type="default" r:id="R7a7b1837afb34793"/>
      <w:footerReference w:type="default" r:id="Rc3274a5a30a440f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5F8FDAD8" w:rsidP="5F8FDAD8" w:rsidRDefault="5F8FDAD8" w14:paraId="2B19DBA3" w14:textId="294B9ED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5F8FDAD8" w:rsidP="51731EDB" w:rsidRDefault="5F8FDAD8" w14:paraId="79436CEE" w14:textId="6A4182CB">
    <w:pPr>
      <w:bidi w:val="0"/>
    </w:pPr>
    <w:r w:rsidR="26B88D06">
      <w:drawing>
        <wp:inline wp14:editId="50A6B6BE" wp14:anchorId="48D885E6">
          <wp:extent cx="1733550" cy="485693"/>
          <wp:effectExtent l="0" t="0" r="0" b="0"/>
          <wp:docPr id="172684922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72684922" name=""/>
                  <pic:cNvPicPr/>
                </pic:nvPicPr>
                <pic:blipFill>
                  <a:blip xmlns:r="http://schemas.openxmlformats.org/officeDocument/2006/relationships" r:embed="rId1464588634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1733550" cy="485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 w:rsidR="26B88D06">
      <w:drawing>
        <wp:inline wp14:editId="56522A4D" wp14:anchorId="60DC09AB">
          <wp:extent cx="1314450" cy="472257"/>
          <wp:effectExtent l="0" t="0" r="0" b="0"/>
          <wp:docPr id="1696791232" name="drawing" descr="A close up of a sign&#10;&#10;Description automatically generated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696791232" name=""/>
                  <pic:cNvPicPr/>
                </pic:nvPicPr>
                <pic:blipFill>
                  <a:blip xmlns:r="http://schemas.openxmlformats.org/officeDocument/2006/relationships" r:embed="rId1689503955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1314450" cy="472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egWSPnv" int2:invalidationBookmarkName="" int2:hashCode="9r5sqRCYTvBaI3" int2:id="h4HtiSML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45FC1A4F"/>
    <w:multiLevelType w:val="hybridMultilevel"/>
    <w:tmpl w:val="0F06BEDE"/>
    <w:lvl w:ilvl="0" w:tplc="FF9251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1C70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B6C7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96B0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6035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4201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0E0C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70C9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36A6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87A3024"/>
    <w:multiLevelType w:val="hybridMultilevel"/>
    <w:tmpl w:val="FA40F796"/>
    <w:lvl w:ilvl="0" w:tplc="BDD40D60">
      <w:start w:val="1"/>
      <w:numFmt w:val="decimal"/>
      <w:lvlText w:val="%1."/>
      <w:lvlJc w:val="left"/>
      <w:pPr>
        <w:ind w:left="360" w:hanging="360"/>
      </w:pPr>
    </w:lvl>
    <w:lvl w:ilvl="1" w:tplc="9872B8A6">
      <w:start w:val="1"/>
      <w:numFmt w:val="lowerLetter"/>
      <w:lvlText w:val="%2."/>
      <w:lvlJc w:val="left"/>
      <w:pPr>
        <w:ind w:left="1080" w:hanging="360"/>
      </w:pPr>
    </w:lvl>
    <w:lvl w:ilvl="2" w:tplc="6672B324">
      <w:start w:val="1"/>
      <w:numFmt w:val="lowerRoman"/>
      <w:lvlText w:val="%3."/>
      <w:lvlJc w:val="right"/>
      <w:pPr>
        <w:ind w:left="1800" w:hanging="180"/>
      </w:pPr>
    </w:lvl>
    <w:lvl w:ilvl="3" w:tplc="F300FDB4">
      <w:start w:val="1"/>
      <w:numFmt w:val="decimal"/>
      <w:lvlText w:val="%4."/>
      <w:lvlJc w:val="left"/>
      <w:pPr>
        <w:ind w:left="2520" w:hanging="360"/>
      </w:pPr>
    </w:lvl>
    <w:lvl w:ilvl="4" w:tplc="85AED786">
      <w:start w:val="1"/>
      <w:numFmt w:val="lowerLetter"/>
      <w:lvlText w:val="%5."/>
      <w:lvlJc w:val="left"/>
      <w:pPr>
        <w:ind w:left="3240" w:hanging="360"/>
      </w:pPr>
    </w:lvl>
    <w:lvl w:ilvl="5" w:tplc="D6FAC29C">
      <w:start w:val="1"/>
      <w:numFmt w:val="lowerRoman"/>
      <w:lvlText w:val="%6."/>
      <w:lvlJc w:val="right"/>
      <w:pPr>
        <w:ind w:left="3960" w:hanging="180"/>
      </w:pPr>
    </w:lvl>
    <w:lvl w:ilvl="6" w:tplc="8924C682">
      <w:start w:val="1"/>
      <w:numFmt w:val="decimal"/>
      <w:lvlText w:val="%7."/>
      <w:lvlJc w:val="left"/>
      <w:pPr>
        <w:ind w:left="4680" w:hanging="360"/>
      </w:pPr>
    </w:lvl>
    <w:lvl w:ilvl="7" w:tplc="0AD01590">
      <w:start w:val="1"/>
      <w:numFmt w:val="lowerLetter"/>
      <w:lvlText w:val="%8."/>
      <w:lvlJc w:val="left"/>
      <w:pPr>
        <w:ind w:left="5400" w:hanging="360"/>
      </w:pPr>
    </w:lvl>
    <w:lvl w:ilvl="8" w:tplc="7C08B6E2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3CDDF4"/>
    <w:multiLevelType w:val="hybridMultilevel"/>
    <w:tmpl w:val="FFFFFFFF"/>
    <w:lvl w:ilvl="0" w:tplc="BF6E6B80">
      <w:start w:val="1"/>
      <w:numFmt w:val="decimal"/>
      <w:lvlText w:val="%1."/>
      <w:lvlJc w:val="left"/>
      <w:pPr>
        <w:ind w:left="720" w:hanging="360"/>
      </w:pPr>
    </w:lvl>
    <w:lvl w:ilvl="1" w:tplc="A8DC9994">
      <w:start w:val="1"/>
      <w:numFmt w:val="lowerLetter"/>
      <w:lvlText w:val="%2."/>
      <w:lvlJc w:val="left"/>
      <w:pPr>
        <w:ind w:left="1440" w:hanging="360"/>
      </w:pPr>
    </w:lvl>
    <w:lvl w:ilvl="2" w:tplc="589AA016">
      <w:start w:val="1"/>
      <w:numFmt w:val="lowerRoman"/>
      <w:lvlText w:val="%3."/>
      <w:lvlJc w:val="right"/>
      <w:pPr>
        <w:ind w:left="2160" w:hanging="180"/>
      </w:pPr>
    </w:lvl>
    <w:lvl w:ilvl="3" w:tplc="0D8E4B00">
      <w:start w:val="1"/>
      <w:numFmt w:val="decimal"/>
      <w:lvlText w:val="%4."/>
      <w:lvlJc w:val="left"/>
      <w:pPr>
        <w:ind w:left="2880" w:hanging="360"/>
      </w:pPr>
    </w:lvl>
    <w:lvl w:ilvl="4" w:tplc="C8BC9212">
      <w:start w:val="1"/>
      <w:numFmt w:val="lowerLetter"/>
      <w:lvlText w:val="%5."/>
      <w:lvlJc w:val="left"/>
      <w:pPr>
        <w:ind w:left="3600" w:hanging="360"/>
      </w:pPr>
    </w:lvl>
    <w:lvl w:ilvl="5" w:tplc="681680A6">
      <w:start w:val="1"/>
      <w:numFmt w:val="lowerRoman"/>
      <w:lvlText w:val="%6."/>
      <w:lvlJc w:val="right"/>
      <w:pPr>
        <w:ind w:left="4320" w:hanging="180"/>
      </w:pPr>
    </w:lvl>
    <w:lvl w:ilvl="6" w:tplc="E2F69820">
      <w:start w:val="1"/>
      <w:numFmt w:val="decimal"/>
      <w:lvlText w:val="%7."/>
      <w:lvlJc w:val="left"/>
      <w:pPr>
        <w:ind w:left="5040" w:hanging="360"/>
      </w:pPr>
    </w:lvl>
    <w:lvl w:ilvl="7" w:tplc="A7D87700">
      <w:start w:val="1"/>
      <w:numFmt w:val="lowerLetter"/>
      <w:lvlText w:val="%8."/>
      <w:lvlJc w:val="left"/>
      <w:pPr>
        <w:ind w:left="5760" w:hanging="360"/>
      </w:pPr>
    </w:lvl>
    <w:lvl w:ilvl="8" w:tplc="E13EC60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EF8DB"/>
    <w:multiLevelType w:val="hybridMultilevel"/>
    <w:tmpl w:val="9DFC5016"/>
    <w:lvl w:ilvl="0" w:tplc="EB42F8EA">
      <w:start w:val="1"/>
      <w:numFmt w:val="decimal"/>
      <w:lvlText w:val="%1."/>
      <w:lvlJc w:val="left"/>
      <w:pPr>
        <w:ind w:left="720" w:hanging="360"/>
      </w:pPr>
    </w:lvl>
    <w:lvl w:ilvl="1" w:tplc="BB5C3780">
      <w:start w:val="1"/>
      <w:numFmt w:val="lowerLetter"/>
      <w:lvlText w:val="%2."/>
      <w:lvlJc w:val="left"/>
      <w:pPr>
        <w:ind w:left="1440" w:hanging="360"/>
      </w:pPr>
    </w:lvl>
    <w:lvl w:ilvl="2" w:tplc="7FBA7B40">
      <w:start w:val="1"/>
      <w:numFmt w:val="lowerRoman"/>
      <w:lvlText w:val="%3."/>
      <w:lvlJc w:val="right"/>
      <w:pPr>
        <w:ind w:left="2160" w:hanging="180"/>
      </w:pPr>
    </w:lvl>
    <w:lvl w:ilvl="3" w:tplc="C50610B2">
      <w:start w:val="1"/>
      <w:numFmt w:val="decimal"/>
      <w:lvlText w:val="%4."/>
      <w:lvlJc w:val="left"/>
      <w:pPr>
        <w:ind w:left="2880" w:hanging="360"/>
      </w:pPr>
    </w:lvl>
    <w:lvl w:ilvl="4" w:tplc="02C810D6">
      <w:start w:val="1"/>
      <w:numFmt w:val="lowerLetter"/>
      <w:lvlText w:val="%5."/>
      <w:lvlJc w:val="left"/>
      <w:pPr>
        <w:ind w:left="3600" w:hanging="360"/>
      </w:pPr>
    </w:lvl>
    <w:lvl w:ilvl="5" w:tplc="4CF25454">
      <w:start w:val="1"/>
      <w:numFmt w:val="lowerRoman"/>
      <w:lvlText w:val="%6."/>
      <w:lvlJc w:val="right"/>
      <w:pPr>
        <w:ind w:left="4320" w:hanging="180"/>
      </w:pPr>
    </w:lvl>
    <w:lvl w:ilvl="6" w:tplc="A07658A0">
      <w:start w:val="1"/>
      <w:numFmt w:val="decimal"/>
      <w:lvlText w:val="%7."/>
      <w:lvlJc w:val="left"/>
      <w:pPr>
        <w:ind w:left="5040" w:hanging="360"/>
      </w:pPr>
    </w:lvl>
    <w:lvl w:ilvl="7" w:tplc="87D67E54">
      <w:start w:val="1"/>
      <w:numFmt w:val="lowerLetter"/>
      <w:lvlText w:val="%8."/>
      <w:lvlJc w:val="left"/>
      <w:pPr>
        <w:ind w:left="5760" w:hanging="360"/>
      </w:pPr>
    </w:lvl>
    <w:lvl w:ilvl="8" w:tplc="CE5E8C04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64064">
    <w:abstractNumId w:val="11"/>
  </w:num>
  <w:num w:numId="2" w16cid:durableId="983779803">
    <w:abstractNumId w:val="10"/>
  </w:num>
  <w:num w:numId="3" w16cid:durableId="773593024">
    <w:abstractNumId w:val="12"/>
  </w:num>
  <w:num w:numId="4" w16cid:durableId="960265999">
    <w:abstractNumId w:val="9"/>
  </w:num>
  <w:num w:numId="5" w16cid:durableId="1127966568">
    <w:abstractNumId w:val="8"/>
  </w:num>
  <w:num w:numId="6" w16cid:durableId="1018122341">
    <w:abstractNumId w:val="6"/>
  </w:num>
  <w:num w:numId="7" w16cid:durableId="846601330">
    <w:abstractNumId w:val="5"/>
  </w:num>
  <w:num w:numId="8" w16cid:durableId="257372558">
    <w:abstractNumId w:val="4"/>
  </w:num>
  <w:num w:numId="9" w16cid:durableId="685254141">
    <w:abstractNumId w:val="7"/>
  </w:num>
  <w:num w:numId="10" w16cid:durableId="1059980932">
    <w:abstractNumId w:val="3"/>
  </w:num>
  <w:num w:numId="11" w16cid:durableId="119151053">
    <w:abstractNumId w:val="2"/>
  </w:num>
  <w:num w:numId="12" w16cid:durableId="264385187">
    <w:abstractNumId w:val="1"/>
  </w:num>
  <w:num w:numId="13" w16cid:durableId="206144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0C6E"/>
    <w:rsid w:val="00034616"/>
    <w:rsid w:val="0006063C"/>
    <w:rsid w:val="000956F6"/>
    <w:rsid w:val="000A1D7B"/>
    <w:rsid w:val="0014699B"/>
    <w:rsid w:val="0015074B"/>
    <w:rsid w:val="0029639D"/>
    <w:rsid w:val="00326F90"/>
    <w:rsid w:val="003E0342"/>
    <w:rsid w:val="006C3DFD"/>
    <w:rsid w:val="00843606"/>
    <w:rsid w:val="0084458C"/>
    <w:rsid w:val="008D52C9"/>
    <w:rsid w:val="00982FDE"/>
    <w:rsid w:val="009879AC"/>
    <w:rsid w:val="00A26A07"/>
    <w:rsid w:val="00A777D2"/>
    <w:rsid w:val="00AA1D8D"/>
    <w:rsid w:val="00B47730"/>
    <w:rsid w:val="00CB0664"/>
    <w:rsid w:val="00CC5A69"/>
    <w:rsid w:val="00D204A8"/>
    <w:rsid w:val="00DF2C7E"/>
    <w:rsid w:val="00ED1E60"/>
    <w:rsid w:val="00F04E75"/>
    <w:rsid w:val="00F82821"/>
    <w:rsid w:val="00FC693F"/>
    <w:rsid w:val="013A107F"/>
    <w:rsid w:val="04390C52"/>
    <w:rsid w:val="0882345A"/>
    <w:rsid w:val="09C1CA32"/>
    <w:rsid w:val="0E4556D4"/>
    <w:rsid w:val="0EE58CF2"/>
    <w:rsid w:val="1268222D"/>
    <w:rsid w:val="1728E811"/>
    <w:rsid w:val="176D41C9"/>
    <w:rsid w:val="190A5B9A"/>
    <w:rsid w:val="19B24104"/>
    <w:rsid w:val="1A0F498D"/>
    <w:rsid w:val="1B29CA2E"/>
    <w:rsid w:val="1D2F3EA5"/>
    <w:rsid w:val="1EDA933D"/>
    <w:rsid w:val="1F8BFAED"/>
    <w:rsid w:val="22E950B2"/>
    <w:rsid w:val="230947EF"/>
    <w:rsid w:val="26B88D06"/>
    <w:rsid w:val="28E66509"/>
    <w:rsid w:val="2D4ED7B7"/>
    <w:rsid w:val="30C4A496"/>
    <w:rsid w:val="30F7E849"/>
    <w:rsid w:val="31A55F2B"/>
    <w:rsid w:val="326DE35B"/>
    <w:rsid w:val="33D2B17B"/>
    <w:rsid w:val="33D75162"/>
    <w:rsid w:val="341F1414"/>
    <w:rsid w:val="369D40D9"/>
    <w:rsid w:val="3739125F"/>
    <w:rsid w:val="37E20312"/>
    <w:rsid w:val="4141F1A1"/>
    <w:rsid w:val="41DBB747"/>
    <w:rsid w:val="43AD067E"/>
    <w:rsid w:val="43B05C2E"/>
    <w:rsid w:val="4749EC5F"/>
    <w:rsid w:val="49F196A3"/>
    <w:rsid w:val="4A4C3378"/>
    <w:rsid w:val="4AE59250"/>
    <w:rsid w:val="4B65B5D1"/>
    <w:rsid w:val="4DED72A4"/>
    <w:rsid w:val="4F77927E"/>
    <w:rsid w:val="51731EDB"/>
    <w:rsid w:val="51DE0808"/>
    <w:rsid w:val="51E86C90"/>
    <w:rsid w:val="5310E5A8"/>
    <w:rsid w:val="54CBDBD0"/>
    <w:rsid w:val="555C3D80"/>
    <w:rsid w:val="5669EA6C"/>
    <w:rsid w:val="5806D96B"/>
    <w:rsid w:val="582AE0CF"/>
    <w:rsid w:val="5A954853"/>
    <w:rsid w:val="5B598B11"/>
    <w:rsid w:val="5DD1EA64"/>
    <w:rsid w:val="5E1B64C5"/>
    <w:rsid w:val="5F4ADC0C"/>
    <w:rsid w:val="5F8FDAD8"/>
    <w:rsid w:val="60D6503D"/>
    <w:rsid w:val="60E67CAB"/>
    <w:rsid w:val="6314F7C5"/>
    <w:rsid w:val="63A6EA76"/>
    <w:rsid w:val="6713DABB"/>
    <w:rsid w:val="67A86AD6"/>
    <w:rsid w:val="6990EF4B"/>
    <w:rsid w:val="6A35C6BA"/>
    <w:rsid w:val="6B1E3878"/>
    <w:rsid w:val="6E853E37"/>
    <w:rsid w:val="7079FE0F"/>
    <w:rsid w:val="70DF4C74"/>
    <w:rsid w:val="75BEB38A"/>
    <w:rsid w:val="75FBD998"/>
    <w:rsid w:val="76AB8D2B"/>
    <w:rsid w:val="77B698F3"/>
    <w:rsid w:val="78519CA9"/>
    <w:rsid w:val="7A67853A"/>
    <w:rsid w:val="7AB7DB79"/>
    <w:rsid w:val="7B90FECC"/>
    <w:rsid w:val="7BBE0A4C"/>
    <w:rsid w:val="7D7325A3"/>
    <w:rsid w:val="7DF0A0F8"/>
    <w:rsid w:val="7F4C3511"/>
    <w:rsid w:val="7F90F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36D9FC"/>
  <w14:defaultImageDpi w14:val="300"/>
  <w15:docId w15:val="{6F885567-A842-49A3-98B1-E240B7BD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49F196A3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20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eader" Target="header.xml" Id="R7a7b1837afb34793" /><Relationship Type="http://schemas.openxmlformats.org/officeDocument/2006/relationships/footer" Target="footer.xml" Id="Rc3274a5a30a440f3" /><Relationship Type="http://schemas.openxmlformats.org/officeDocument/2006/relationships/hyperlink" Target="mailto:info@deernz.org" TargetMode="External" Id="R90958f02f72046c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Id1689503955" /><Relationship Type="http://schemas.openxmlformats.org/officeDocument/2006/relationships/image" Target="/media/image2.png" Id="rId14645886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B167A58B0D347A79B275A208ACA46" ma:contentTypeVersion="36" ma:contentTypeDescription="Create a new document." ma:contentTypeScope="" ma:versionID="86186ddc24d90c56949349aee2582af4">
  <xsd:schema xmlns:xsd="http://www.w3.org/2001/XMLSchema" xmlns:xs="http://www.w3.org/2001/XMLSchema" xmlns:p="http://schemas.microsoft.com/office/2006/metadata/properties" xmlns:ns2="8483848e-76de-489a-88f1-3ebebbb72050" xmlns:ns3="42dd8dad-7801-4408-9ba0-4c4fabe2209e" targetNamespace="http://schemas.microsoft.com/office/2006/metadata/properties" ma:root="true" ma:fieldsID="ade7ea8d8da68fcbc2300c48910f9219" ns2:_="" ns3:_="">
    <xsd:import namespace="8483848e-76de-489a-88f1-3ebebbb72050"/>
    <xsd:import namespace="42dd8dad-7801-4408-9ba0-4c4fabe22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3848e-76de-489a-88f1-3ebebbb72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0f152d-2970-4714-ada0-c50f6e29b3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d8dad-7801-4408-9ba0-4c4fabe22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fd9ac310-40b3-4040-8bf3-0f7e5d232562}" ma:internalName="TaxCatchAll" ma:readOnly="false" ma:showField="CatchAllData" ma:web="42dd8dad-7801-4408-9ba0-4c4fabe22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83848e-76de-489a-88f1-3ebebbb72050">
      <Terms xmlns="http://schemas.microsoft.com/office/infopath/2007/PartnerControls"/>
    </lcf76f155ced4ddcb4097134ff3c332f>
    <TaxCatchAll xmlns="42dd8dad-7801-4408-9ba0-4c4fabe220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F95D68-0D63-4FFC-A8AD-BF70F80AB9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33AC3-E8FA-4150-AA08-5903DC68B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3848e-76de-489a-88f1-3ebebbb72050"/>
    <ds:schemaRef ds:uri="42dd8dad-7801-4408-9ba0-4c4fabe22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0B7CB5-7609-4DD6-B9BF-D39A10E0E260}">
  <ds:schemaRefs>
    <ds:schemaRef ds:uri="http://schemas.microsoft.com/office/2006/metadata/properties"/>
    <ds:schemaRef ds:uri="http://schemas.microsoft.com/office/infopath/2007/PartnerControls"/>
    <ds:schemaRef ds:uri="8483848e-76de-489a-88f1-3ebebbb72050"/>
    <ds:schemaRef ds:uri="42dd8dad-7801-4408-9ba0-4c4fabe2209e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Rebecca Norling</lastModifiedBy>
  <revision>18</revision>
  <lastPrinted>2025-07-30T20:24:00.0000000Z</lastPrinted>
  <dcterms:created xsi:type="dcterms:W3CDTF">2025-07-29T01:32:00.0000000Z</dcterms:created>
  <dcterms:modified xsi:type="dcterms:W3CDTF">2025-07-31T01:26:47.6681131Z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0x010100E81B167A58B0D347A79B275A208ACA46</vt:lpwstr>
  </property>
  <property fmtid="{D5CDD505-2E9C-101B-9397-08002B2CF9AE}" pid="3" name="MediaServiceImageTags">
    <vt:lpwstr/>
  </property>
</Properties>
</file>